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Email Security Setup - 2026-03-20</w:t>
      </w:r>
    </w:p>
    <w:p>
      <w:pPr>
        <w:jc w:val="center"/>
      </w:pPr>
      <w:r>
        <w:rPr>
          <w:i/>
        </w:rPr>
        <w:t>Date: March 22, 2026</w:t>
      </w:r>
    </w:p>
    <w:p>
      <w:r>
        <w:br w:type="page"/>
      </w:r>
    </w:p>
    <w:p>
      <w:pPr>
        <w:pStyle w:val="Heading1"/>
      </w:pPr>
      <w:r>
        <w:t>Domains Configured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Domain</w:t>
            </w:r>
          </w:p>
        </w:tc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--------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--------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stsgym.com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✅ Complete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stsphoto.com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✅ Complete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bedimsecurity.com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✅ Complete</w:t>
            </w:r>
          </w:p>
        </w:tc>
      </w:tr>
    </w:tbl>
    <w:p/>
    <w:p/>
    <w:p>
      <w:pPr>
        <w:pStyle w:val="Heading1"/>
      </w:pPr>
      <w:r>
        <w:t>DNS Records Added</w:t>
      </w:r>
    </w:p>
    <w:p>
      <w:pPr>
        <w:pStyle w:val="Heading2"/>
      </w:pPr>
      <w:r>
        <w:t>stsgym.com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-------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@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v=spf1 mx a:mail.stsgym.com ip4:207.244.226.151 include:_spf.mx.cloudflare.net ~all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_dmarc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v=DMARC1; p=quarantine; rua=mailto:dmarc@stsgym.com; ruf=mailto:dmarc@stsgym.com; pct=100; adkim=s; aspf=s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mail._domainkey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(DKIM key - existing)</w:t>
            </w:r>
          </w:p>
        </w:tc>
      </w:tr>
    </w:tbl>
    <w:p/>
    <w:p/>
    <w:p>
      <w:pPr>
        <w:pStyle w:val="Heading2"/>
      </w:pPr>
      <w:r>
        <w:t>stsphoto.com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-------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MX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@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mail.stsgym.com (priority 10)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@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v=spf1 mx a:mail.stsgym.com ip4:207.244.226.151 ~all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_dmarc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v=DMARC1; p=quarantine; rua=mailto:dmarc@stsgym.com; ruf=mailto:dmarc@stsgym.com; pct=100; adkim=s; aspf=s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mail._domainkey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(DKIM key - generated)</w:t>
            </w:r>
          </w:p>
        </w:tc>
      </w:tr>
    </w:tbl>
    <w:p/>
    <w:p/>
    <w:p>
      <w:pPr>
        <w:pStyle w:val="Heading2"/>
      </w:pPr>
      <w:r>
        <w:t>bedimsecurity.com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-------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MX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@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mail.stsgym.com (priority 10)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@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v=spf1 mx a:mail.stsgym.com ip4:207.244.226.151 ~all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_dmarc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v=DMARC1; p=quarantine; rua=mailto:dmarc@stsgym.com; ruf=mailto:dmarc@stsgym.com; pct=100; adkim=s; aspf=s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TXT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mail._domainkey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(DKIM key - generated)</w:t>
            </w:r>
          </w:p>
        </w:tc>
      </w:tr>
    </w:tbl>
    <w:p/>
    <w:p/>
    <w:p>
      <w:pPr>
        <w:pStyle w:val="Heading1"/>
      </w:pPr>
      <w:r>
        <w:t>OpenDKIM Configuration</w:t>
      </w:r>
    </w:p>
    <w:p>
      <w:pPr>
        <w:pStyle w:val="Heading2"/>
      </w:pPr>
      <w:r>
        <w:t>Signing Table (/etc/opendkim/signing.table)</w:t>
      </w:r>
    </w:p>
    <w:p>
      <w:r>
        <w:t>``` *@stsgym.com mail._domainkey.stsgym.com *@stsphoto.com mail._domainkey.stsphoto.com *@bedimsecurity.com mail._domainkey.bedimsecurity.com ```</w:t>
      </w:r>
    </w:p>
    <w:p>
      <w:pPr>
        <w:pStyle w:val="Heading2"/>
      </w:pPr>
      <w:r>
        <w:t>Key Table (/etc/opendkim/key.table)</w:t>
      </w:r>
    </w:p>
    <w:p>
      <w:r>
        <w:t>``` mail._domainkey.stsgym.com stsgym.com:mail:/etc/opendkim/keys/stsgym.com/mail.private mail._domainkey.stsphoto.com stsphoto.com:mail:/etc/opendkim/keys/stsphoto.com/mail.private mail._domainkey.bedimsecurity.com bedimsecurity.com:mail:/etc/opendkim/keys/bedimsecurity.com/mail.private ```</w:t>
      </w:r>
    </w:p>
    <w:p>
      <w:pPr>
        <w:pStyle w:val="Heading1"/>
      </w:pPr>
      <w:r>
        <w:t>DKIM Verification</w:t>
      </w:r>
    </w:p>
    <w:p>
      <w:r>
        <w:t>```bash sudo opendkim-testkey -d stsgym.com -s mail -vvv sudo opendkim-testkey -d stsphoto.com -s mail -vvv sudo opendkim-testkey -d bedimsecurity.com -s mail -vvv ```</w:t>
      </w:r>
    </w:p>
    <w:p>
      <w:r>
        <w:t>All tests show: `key OK`</w:t>
      </w:r>
    </w:p>
    <w:p>
      <w:pPr>
        <w:pStyle w:val="Heading1"/>
      </w:pPr>
      <w:r>
        <w:t>Postfix Configuration</w:t>
      </w:r>
    </w:p>
    <w:p>
      <w:r>
        <w:t>Added domains to mydestination:</w:t>
      </w:r>
    </w:p>
    <w:p>
      <w:r>
        <w:t>``` mydestination = $myhostname, localhost.$mydomain, localhost, $mydomain, stsgym.com, stsphoto.com, bedimsecurity.com, mail.bedimsecurity.com ```</w:t>
      </w:r>
    </w:p>
    <w:p>
      <w:pPr>
        <w:pStyle w:val="Heading1"/>
      </w:pPr>
      <w:r>
        <w:t>Email Sending Tests</w:t>
      </w:r>
    </w:p>
    <w:p>
      <w:r>
        <w:t>All three domains successfully send emails with DKIM signing:</w:t>
      </w:r>
    </w:p>
    <w:p>
      <w:pPr>
        <w:pStyle w:val="ListBullet"/>
      </w:pPr>
      <w:r>
        <w:t>✅ noreply@stsgym.com → [EMAIL REDACTED] (delivered)</w:t>
      </w:r>
    </w:p>
    <w:p>
      <w:pPr>
        <w:pStyle w:val="ListBullet"/>
      </w:pPr>
      <w:r>
        <w:t>✅ noreply@stsphoto.com → [EMAIL REDACTED] (delivered)</w:t>
      </w:r>
    </w:p>
    <w:p>
      <w:pPr>
        <w:pStyle w:val="ListBullet"/>
      </w:pPr>
      <w:r>
        <w:t>✅ noreply@bedimsecurity.com → [EMAIL REDACTED] (delivered)</w:t>
      </w:r>
    </w:p>
    <w:p>
      <w:pPr>
        <w:pStyle w:val="Heading1"/>
      </w:pPr>
      <w:r>
        <w:t>Cloudflare Zone IDs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Domain</w:t>
            </w:r>
          </w:p>
        </w:tc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Zone ID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--------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---------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stsgym.com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8fb7af29a9cf5f1fa7ac28fdadb0808e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stsphoto.com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8ab301ea42ea2108c04bbe388286b4cd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bedimsecurity.com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3481f50f6025c32e992c2d6da67516f6</w:t>
            </w:r>
          </w:p>
        </w:tc>
      </w:tr>
    </w:tbl>
    <w:p/>
    <w:p/>
    <w:p>
      <w:pPr>
        <w:pStyle w:val="Heading1"/>
      </w:pPr>
      <w:r>
        <w:t>Security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2C3E50"/>
          </w:tcPr>
          <w:p>
            <w:r>
              <w:rPr>
                <w:b/>
                <w:color w:val="FFFFFF"/>
                <w:sz w:val="20"/>
              </w:rPr>
              <w:t>Feature</w:t>
            </w:r>
          </w:p>
        </w:tc>
        <w:tc>
          <w:tcPr>
            <w:tcW w:type="dxa" w:w="2160"/>
            <w:shd w:fill="2C3E50"/>
          </w:tcPr>
          <w:p>
            <w:r>
              <w:rPr>
                <w:b/>
                <w:color w:val="FFFFFF"/>
                <w:sz w:val="20"/>
              </w:rPr>
              <w:t>stsgym.com</w:t>
            </w:r>
          </w:p>
        </w:tc>
        <w:tc>
          <w:tcPr>
            <w:tcW w:type="dxa" w:w="2160"/>
            <w:shd w:fill="2C3E50"/>
          </w:tcPr>
          <w:p>
            <w:r>
              <w:rPr>
                <w:b/>
                <w:color w:val="FFFFFF"/>
                <w:sz w:val="20"/>
              </w:rPr>
              <w:t>stsphoto.com</w:t>
            </w:r>
          </w:p>
        </w:tc>
        <w:tc>
          <w:tcPr>
            <w:tcW w:type="dxa" w:w="2160"/>
            <w:shd w:fill="2C3E50"/>
          </w:tcPr>
          <w:p>
            <w:r>
              <w:rPr>
                <w:b/>
                <w:color w:val="FFFFFF"/>
                <w:sz w:val="20"/>
              </w:rPr>
              <w:t>bedimsecurity.com</w:t>
            </w:r>
          </w:p>
        </w:tc>
      </w:tr>
      <w:tr>
        <w:tc>
          <w:tcPr>
            <w:tcW w:type="dxa" w:w="2160"/>
            <w:shd w:fill="ECF0F1"/>
          </w:tcPr>
          <w:p>
            <w:r>
              <w:rPr>
                <w:sz w:val="18"/>
              </w:rPr>
              <w:t>---------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------------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--------------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-------------------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MX Record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 Cloudflare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 mail.stsgym.com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 mail.stsgym.com</w:t>
            </w:r>
          </w:p>
        </w:tc>
      </w:tr>
      <w:tr>
        <w:tc>
          <w:tcPr>
            <w:tcW w:type="dxa" w:w="2160"/>
            <w:shd w:fill="ECF0F1"/>
          </w:tcPr>
          <w:p>
            <w:r>
              <w:rPr>
                <w:sz w:val="18"/>
              </w:rPr>
              <w:t>SPF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✅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DKIM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</w:t>
            </w:r>
          </w:p>
        </w:tc>
      </w:tr>
      <w:tr>
        <w:tc>
          <w:tcPr>
            <w:tcW w:type="dxa" w:w="2160"/>
            <w:shd w:fill="ECF0F1"/>
          </w:tcPr>
          <w:p>
            <w:r>
              <w:rPr>
                <w:sz w:val="18"/>
              </w:rPr>
              <w:t>DMARC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  <w:shd w:fill="ECF0F1"/>
          </w:tcPr>
          <w:p>
            <w:r>
              <w:rPr>
                <w:sz w:val="18"/>
              </w:rPr>
              <w:t>✅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Email Sending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✅</w:t>
            </w:r>
          </w:p>
        </w:tc>
      </w:tr>
    </w:tbl>
    <w:p/>
    <w:p>
      <w:r>
        <w:t xml:space="preserve"> ---</w:t>
      </w:r>
    </w:p>
    <w:p>
      <w:r>
        <w:t>*Created: 2026-03-20*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