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Multi-Specialized Agentic AI Teams:</w:t>
      </w:r>
    </w:p>
    <w:p>
      <w:pPr>
        <w:jc w:val="center"/>
      </w:pPr>
      <w:r>
        <w:rPr>
          <w:i/>
          <w:sz w:val="28"/>
        </w:rPr>
        <w:t>A Comprehensive Proposal for Autonomous Development Organizations</w:t>
      </w:r>
    </w:p>
    <w:p>
      <w:pPr>
        <w:jc w:val="center"/>
      </w:pPr>
      <w:r>
        <w:rPr>
          <w:b/>
        </w:rPr>
        <w:t>Wesley Robbins</w:t>
      </w:r>
      <w:r>
        <w:br/>
        <w:t>STSGYM Development</w:t>
      </w:r>
      <w:r>
        <w:br/>
        <w:t>wesley@stsgym.com</w:t>
      </w:r>
    </w:p>
    <w:p>
      <w:pPr>
        <w:jc w:val="center"/>
      </w:pPr>
      <w:r>
        <w:t>Date: March 22, 2026</w:t>
      </w:r>
    </w:p>
    <w:p>
      <w:r>
        <w:br w:type="page"/>
      </w:r>
    </w:p>
    <w:p>
      <w:pPr>
        <w:pStyle w:val="Heading1"/>
      </w:pPr>
      <w:r>
        <w:t>Abstract</w:t>
      </w:r>
    </w:p>
    <w:p>
      <w:r>
        <w:t>This paper presents a comprehensive analysis and proposal for implementing multi-specialized agentic AI teams as a paradigm for autonomous software development organizations. Through extensive real-world project work documented in the STSGYM repository—comprising 222 documentation files, 65,648 lines of technical content, and multiple deployed production systems—we demonstrate that a single human operator with specialized AI agents can achieve outcomes equivalent to a traditional 10-15 person development team at 93-98% lower cost. This paper provides detailed agent specifications, implementation timelines, cost analyses, risk assessments, and a complete roadmap for organizations seeking to adopt this model.</w:t>
      </w:r>
    </w:p>
    <w:p>
      <w:r>
        <w:rPr>
          <w:b/>
        </w:rPr>
        <w:t xml:space="preserve">Keywords: </w:t>
      </w:r>
      <w:r>
        <w:t>agentic AI, multi-agent systems, software development automation, specialized AI agents, autonomous teams, software engineering, DevOps</w:t>
      </w:r>
    </w:p>
    <w:p>
      <w:r>
        <w:br w:type="page"/>
      </w:r>
    </w:p>
    <w:p>
      <w:pPr>
        <w:pStyle w:val="Heading1"/>
      </w:pPr>
      <w:r>
        <w:t>Table of Contents</w:t>
      </w:r>
    </w:p>
    <w:p>
      <w:r>
        <w:t>1. Introduction</w:t>
      </w:r>
      <w:r>
        <w:tab/>
        <w:tab/>
        <w:tab/>
        <w:tab/>
        <w:tab/>
        <w:tab/>
        <w:tab/>
        <w:tab/>
        <w:t>4</w:t>
      </w:r>
    </w:p>
    <w:p>
      <w:r>
        <w:t xml:space="preserve">   1.1 Problem Statement</w:t>
      </w:r>
      <w:r>
        <w:tab/>
        <w:tab/>
        <w:tab/>
        <w:tab/>
        <w:tab/>
        <w:tab/>
        <w:tab/>
        <w:tab/>
        <w:t>4</w:t>
      </w:r>
    </w:p>
    <w:p>
      <w:r>
        <w:t xml:space="preserve">   1.2 Research Questions</w:t>
      </w:r>
      <w:r>
        <w:tab/>
        <w:tab/>
        <w:tab/>
        <w:tab/>
        <w:tab/>
        <w:tab/>
        <w:tab/>
        <w:tab/>
        <w:t>5</w:t>
      </w:r>
    </w:p>
    <w:p>
      <w:r>
        <w:t xml:space="preserve">   1.3 Scope and Limitations</w:t>
      </w:r>
      <w:r>
        <w:tab/>
        <w:tab/>
        <w:tab/>
        <w:tab/>
        <w:tab/>
        <w:tab/>
        <w:tab/>
        <w:tab/>
        <w:t>5</w:t>
      </w:r>
    </w:p>
    <w:p>
      <w:r>
        <w:t>2. Background and Related Work</w:t>
      </w:r>
      <w:r>
        <w:tab/>
        <w:tab/>
        <w:tab/>
        <w:tab/>
        <w:tab/>
        <w:tab/>
        <w:tab/>
        <w:tab/>
        <w:t>6</w:t>
      </w:r>
    </w:p>
    <w:p>
      <w:r>
        <w:t xml:space="preserve">   2.1 Agent-Based Systems</w:t>
      </w:r>
      <w:r>
        <w:tab/>
        <w:tab/>
        <w:tab/>
        <w:tab/>
        <w:tab/>
        <w:tab/>
        <w:tab/>
        <w:tab/>
        <w:t>6</w:t>
      </w:r>
    </w:p>
    <w:p>
      <w:r>
        <w:t xml:space="preserve">   2.2 Large Language Models in Development</w:t>
      </w:r>
      <w:r>
        <w:tab/>
        <w:tab/>
        <w:tab/>
        <w:tab/>
        <w:tab/>
        <w:tab/>
        <w:tab/>
        <w:tab/>
        <w:t>7</w:t>
      </w:r>
    </w:p>
    <w:p>
      <w:r>
        <w:t xml:space="preserve">   2.3 Multi-Agent Architectures</w:t>
      </w:r>
      <w:r>
        <w:tab/>
        <w:tab/>
        <w:tab/>
        <w:tab/>
        <w:tab/>
        <w:tab/>
        <w:tab/>
        <w:tab/>
        <w:t>8</w:t>
      </w:r>
    </w:p>
    <w:p>
      <w:r>
        <w:t>3. Methodology</w:t>
      </w:r>
      <w:r>
        <w:tab/>
        <w:tab/>
        <w:tab/>
        <w:tab/>
        <w:tab/>
        <w:tab/>
        <w:tab/>
        <w:tab/>
        <w:t>9</w:t>
      </w:r>
    </w:p>
    <w:p>
      <w:r>
        <w:t xml:space="preserve">   3.1 Evidence Collection</w:t>
      </w:r>
      <w:r>
        <w:tab/>
        <w:tab/>
        <w:tab/>
        <w:tab/>
        <w:tab/>
        <w:tab/>
        <w:tab/>
        <w:tab/>
        <w:t>9</w:t>
      </w:r>
    </w:p>
    <w:p>
      <w:r>
        <w:t xml:space="preserve">   3.2 Analysis Framework</w:t>
      </w:r>
      <w:r>
        <w:tab/>
        <w:tab/>
        <w:tab/>
        <w:tab/>
        <w:tab/>
        <w:tab/>
        <w:tab/>
        <w:tab/>
        <w:t>10</w:t>
      </w:r>
    </w:p>
    <w:p>
      <w:r>
        <w:t>4. Architecture Proposal</w:t>
      </w:r>
      <w:r>
        <w:tab/>
        <w:tab/>
        <w:tab/>
        <w:tab/>
        <w:tab/>
        <w:tab/>
        <w:tab/>
        <w:tab/>
        <w:t>11</w:t>
      </w:r>
    </w:p>
    <w:p>
      <w:r>
        <w:t xml:space="preserve">   4.1 Agent Definitions</w:t>
      </w:r>
      <w:r>
        <w:tab/>
        <w:tab/>
        <w:tab/>
        <w:tab/>
        <w:tab/>
        <w:tab/>
        <w:tab/>
        <w:tab/>
        <w:t>11</w:t>
      </w:r>
    </w:p>
    <w:p>
      <w:r>
        <w:t xml:space="preserve">   4.2 Communication Protocols</w:t>
      </w:r>
      <w:r>
        <w:tab/>
        <w:tab/>
        <w:tab/>
        <w:tab/>
        <w:tab/>
        <w:tab/>
        <w:tab/>
        <w:tab/>
        <w:t>14</w:t>
      </w:r>
    </w:p>
    <w:p>
      <w:r>
        <w:t xml:space="preserve">   4.3 Context Management</w:t>
      </w:r>
      <w:r>
        <w:tab/>
        <w:tab/>
        <w:tab/>
        <w:tab/>
        <w:tab/>
        <w:tab/>
        <w:tab/>
        <w:tab/>
        <w:t>15</w:t>
      </w:r>
    </w:p>
    <w:p>
      <w:r>
        <w:t>5. Evidence from STSGYM Project</w:t>
      </w:r>
      <w:r>
        <w:tab/>
        <w:tab/>
        <w:tab/>
        <w:tab/>
        <w:tab/>
        <w:tab/>
        <w:tab/>
        <w:tab/>
        <w:t>17</w:t>
      </w:r>
    </w:p>
    <w:p>
      <w:r>
        <w:t xml:space="preserve">   5.1 Development Work</w:t>
      </w:r>
      <w:r>
        <w:tab/>
        <w:tab/>
        <w:tab/>
        <w:tab/>
        <w:tab/>
        <w:tab/>
        <w:tab/>
        <w:tab/>
        <w:t>17</w:t>
      </w:r>
    </w:p>
    <w:p>
      <w:r>
        <w:t xml:space="preserve">   5.2 Quality Assurance</w:t>
      </w:r>
      <w:r>
        <w:tab/>
        <w:tab/>
        <w:tab/>
        <w:tab/>
        <w:tab/>
        <w:tab/>
        <w:tab/>
        <w:tab/>
        <w:t>19</w:t>
      </w:r>
    </w:p>
    <w:p>
      <w:r>
        <w:t xml:space="preserve">   5.3 Infrastructure Management</w:t>
      </w:r>
      <w:r>
        <w:tab/>
        <w:tab/>
        <w:tab/>
        <w:tab/>
        <w:tab/>
        <w:tab/>
        <w:tab/>
        <w:tab/>
        <w:t>20</w:t>
      </w:r>
    </w:p>
    <w:p>
      <w:r>
        <w:t xml:space="preserve">   5.4 Documentation</w:t>
      </w:r>
      <w:r>
        <w:tab/>
        <w:tab/>
        <w:tab/>
        <w:tab/>
        <w:tab/>
        <w:tab/>
        <w:tab/>
        <w:tab/>
        <w:t>21</w:t>
      </w:r>
    </w:p>
    <w:p>
      <w:r>
        <w:t>6. Quantitative Analysis</w:t>
      </w:r>
      <w:r>
        <w:tab/>
        <w:tab/>
        <w:tab/>
        <w:tab/>
        <w:tab/>
        <w:tab/>
        <w:tab/>
        <w:tab/>
        <w:t>22</w:t>
      </w:r>
    </w:p>
    <w:p>
      <w:r>
        <w:t xml:space="preserve">   6.1 Cost Comparison</w:t>
      </w:r>
      <w:r>
        <w:tab/>
        <w:tab/>
        <w:tab/>
        <w:tab/>
        <w:tab/>
        <w:tab/>
        <w:tab/>
        <w:tab/>
        <w:t>22</w:t>
      </w:r>
    </w:p>
    <w:p>
      <w:r>
        <w:t xml:space="preserve">   6.2 Productivity Metrics</w:t>
      </w:r>
      <w:r>
        <w:tab/>
        <w:tab/>
        <w:tab/>
        <w:tab/>
        <w:tab/>
        <w:tab/>
        <w:tab/>
        <w:tab/>
        <w:t>24</w:t>
      </w:r>
    </w:p>
    <w:p>
      <w:r>
        <w:t xml:space="preserve">   6.3 Quality Metrics</w:t>
      </w:r>
      <w:r>
        <w:tab/>
        <w:tab/>
        <w:tab/>
        <w:tab/>
        <w:tab/>
        <w:tab/>
        <w:tab/>
        <w:tab/>
        <w:t>26</w:t>
      </w:r>
    </w:p>
    <w:p>
      <w:r>
        <w:t>7. Pros and Cons Analysis</w:t>
      </w:r>
      <w:r>
        <w:tab/>
        <w:tab/>
        <w:tab/>
        <w:tab/>
        <w:tab/>
        <w:tab/>
        <w:tab/>
        <w:tab/>
        <w:t>28</w:t>
      </w:r>
    </w:p>
    <w:p>
      <w:r>
        <w:t xml:space="preserve">   7.1 Advantages</w:t>
      </w:r>
      <w:r>
        <w:tab/>
        <w:tab/>
        <w:tab/>
        <w:tab/>
        <w:tab/>
        <w:tab/>
        <w:tab/>
        <w:tab/>
        <w:t>28</w:t>
      </w:r>
    </w:p>
    <w:p>
      <w:r>
        <w:t xml:space="preserve">   7.2 Disadvantages</w:t>
      </w:r>
      <w:r>
        <w:tab/>
        <w:tab/>
        <w:tab/>
        <w:tab/>
        <w:tab/>
        <w:tab/>
        <w:tab/>
        <w:tab/>
        <w:t>30</w:t>
      </w:r>
    </w:p>
    <w:p>
      <w:r>
        <w:t xml:space="preserve">   7.3 Risk Assessment</w:t>
      </w:r>
      <w:r>
        <w:tab/>
        <w:tab/>
        <w:tab/>
        <w:tab/>
        <w:tab/>
        <w:tab/>
        <w:tab/>
        <w:tab/>
        <w:t>32</w:t>
      </w:r>
    </w:p>
    <w:p>
      <w:r>
        <w:t>8. Implementation Roadmap</w:t>
      </w:r>
      <w:r>
        <w:tab/>
        <w:tab/>
        <w:tab/>
        <w:tab/>
        <w:tab/>
        <w:tab/>
        <w:tab/>
        <w:tab/>
        <w:t>34</w:t>
      </w:r>
    </w:p>
    <w:p>
      <w:r>
        <w:t xml:space="preserve">   8.1 Phase 1: Foundation</w:t>
      </w:r>
      <w:r>
        <w:tab/>
        <w:tab/>
        <w:tab/>
        <w:tab/>
        <w:tab/>
        <w:tab/>
        <w:tab/>
        <w:tab/>
        <w:t>34</w:t>
      </w:r>
    </w:p>
    <w:p>
      <w:r>
        <w:t xml:space="preserve">   8.2 Phase 2: Integration</w:t>
      </w:r>
      <w:r>
        <w:tab/>
        <w:tab/>
        <w:tab/>
        <w:tab/>
        <w:tab/>
        <w:tab/>
        <w:tab/>
        <w:tab/>
        <w:t>36</w:t>
      </w:r>
    </w:p>
    <w:p>
      <w:r>
        <w:t xml:space="preserve">   8.3 Phase 3: Optimization</w:t>
      </w:r>
      <w:r>
        <w:tab/>
        <w:tab/>
        <w:tab/>
        <w:tab/>
        <w:tab/>
        <w:tab/>
        <w:tab/>
        <w:tab/>
        <w:t>38</w:t>
      </w:r>
    </w:p>
    <w:p>
      <w:r>
        <w:t>9. Financial Analysis</w:t>
      </w:r>
      <w:r>
        <w:tab/>
        <w:tab/>
        <w:tab/>
        <w:tab/>
        <w:tab/>
        <w:tab/>
        <w:tab/>
        <w:tab/>
        <w:t>40</w:t>
      </w:r>
    </w:p>
    <w:p>
      <w:r>
        <w:t xml:space="preserve">   9.1 Cost Breakdown</w:t>
      </w:r>
      <w:r>
        <w:tab/>
        <w:tab/>
        <w:tab/>
        <w:tab/>
        <w:tab/>
        <w:tab/>
        <w:tab/>
        <w:tab/>
        <w:t>40</w:t>
      </w:r>
    </w:p>
    <w:p>
      <w:r>
        <w:t xml:space="preserve">   9.2 ROI Projections</w:t>
      </w:r>
      <w:r>
        <w:tab/>
        <w:tab/>
        <w:tab/>
        <w:tab/>
        <w:tab/>
        <w:tab/>
        <w:tab/>
        <w:tab/>
        <w:t>42</w:t>
      </w:r>
    </w:p>
    <w:p>
      <w:r>
        <w:t xml:space="preserve">   9.3 Sensitivity Analysis</w:t>
      </w:r>
      <w:r>
        <w:tab/>
        <w:tab/>
        <w:tab/>
        <w:tab/>
        <w:tab/>
        <w:tab/>
        <w:tab/>
        <w:tab/>
        <w:t>44</w:t>
      </w:r>
    </w:p>
    <w:p>
      <w:r>
        <w:t>10. Project Planning</w:t>
      </w:r>
      <w:r>
        <w:tab/>
        <w:tab/>
        <w:tab/>
        <w:tab/>
        <w:tab/>
        <w:tab/>
        <w:tab/>
        <w:tab/>
        <w:t>46</w:t>
      </w:r>
    </w:p>
    <w:p>
      <w:r>
        <w:t xml:space="preserve">   10.1 Timeline</w:t>
      </w:r>
      <w:r>
        <w:tab/>
        <w:tab/>
        <w:tab/>
        <w:tab/>
        <w:tab/>
        <w:tab/>
        <w:tab/>
        <w:tab/>
        <w:t>46</w:t>
      </w:r>
    </w:p>
    <w:p>
      <w:r>
        <w:t xml:space="preserve">   10.2 Milestones</w:t>
      </w:r>
      <w:r>
        <w:tab/>
        <w:tab/>
        <w:tab/>
        <w:tab/>
        <w:tab/>
        <w:tab/>
        <w:tab/>
        <w:tab/>
        <w:t>48</w:t>
      </w:r>
    </w:p>
    <w:p>
      <w:r>
        <w:t xml:space="preserve">   10.3 Resource Allocation</w:t>
      </w:r>
      <w:r>
        <w:tab/>
        <w:tab/>
        <w:tab/>
        <w:tab/>
        <w:tab/>
        <w:tab/>
        <w:tab/>
        <w:tab/>
        <w:t>49</w:t>
      </w:r>
    </w:p>
    <w:p>
      <w:r>
        <w:t>11. Case Studies</w:t>
      </w:r>
      <w:r>
        <w:tab/>
        <w:tab/>
        <w:tab/>
        <w:tab/>
        <w:tab/>
        <w:tab/>
        <w:tab/>
        <w:tab/>
        <w:t>50</w:t>
      </w:r>
    </w:p>
    <w:p>
      <w:r>
        <w:t xml:space="preserve">   11.1 STSGYM Photo Platform</w:t>
      </w:r>
      <w:r>
        <w:tab/>
        <w:tab/>
        <w:tab/>
        <w:tab/>
        <w:tab/>
        <w:tab/>
        <w:tab/>
        <w:tab/>
        <w:t>50</w:t>
      </w:r>
    </w:p>
    <w:p>
      <w:r>
        <w:t xml:space="preserve">   11.2 GMS Simulator Project</w:t>
      </w:r>
      <w:r>
        <w:tab/>
        <w:tab/>
        <w:tab/>
        <w:tab/>
        <w:tab/>
        <w:tab/>
        <w:tab/>
        <w:tab/>
        <w:t>52</w:t>
      </w:r>
    </w:p>
    <w:p>
      <w:r>
        <w:t xml:space="preserve">   11.3 Email Infrastructure</w:t>
      </w:r>
      <w:r>
        <w:tab/>
        <w:tab/>
        <w:tab/>
        <w:tab/>
        <w:tab/>
        <w:tab/>
        <w:tab/>
        <w:tab/>
        <w:t>54</w:t>
      </w:r>
    </w:p>
    <w:p>
      <w:r>
        <w:t>12. Conclusions and Recommendations</w:t>
      </w:r>
      <w:r>
        <w:tab/>
        <w:tab/>
        <w:tab/>
        <w:tab/>
        <w:tab/>
        <w:tab/>
        <w:tab/>
        <w:tab/>
        <w:t>56</w:t>
      </w:r>
    </w:p>
    <w:p>
      <w:r>
        <w:t>References</w:t>
      </w:r>
      <w:r>
        <w:tab/>
        <w:tab/>
        <w:tab/>
        <w:tab/>
        <w:tab/>
        <w:tab/>
        <w:tab/>
        <w:tab/>
        <w:t>58</w:t>
      </w:r>
    </w:p>
    <w:p>
      <w:r>
        <w:t>Appendix A: Agent Specifications</w:t>
      </w:r>
      <w:r>
        <w:tab/>
        <w:tab/>
        <w:tab/>
        <w:tab/>
        <w:tab/>
        <w:tab/>
        <w:tab/>
        <w:tab/>
        <w:t>60</w:t>
      </w:r>
    </w:p>
    <w:p>
      <w:r>
        <w:t>Appendix B: Cost Calculations</w:t>
      </w:r>
      <w:r>
        <w:tab/>
        <w:tab/>
        <w:tab/>
        <w:tab/>
        <w:tab/>
        <w:tab/>
        <w:tab/>
        <w:tab/>
        <w:t>65</w:t>
      </w:r>
    </w:p>
    <w:p>
      <w:r>
        <w:t>Appendix C: Risk Register</w:t>
      </w:r>
      <w:r>
        <w:tab/>
        <w:tab/>
        <w:tab/>
        <w:tab/>
        <w:tab/>
        <w:tab/>
        <w:tab/>
        <w:tab/>
        <w:t>68</w:t>
      </w:r>
    </w:p>
    <w:p>
      <w:r>
        <w:t>Appendix D: Implementation Checklists</w:t>
      </w:r>
      <w:r>
        <w:tab/>
        <w:tab/>
        <w:tab/>
        <w:tab/>
        <w:tab/>
        <w:tab/>
        <w:tab/>
        <w:tab/>
        <w:t>70</w:t>
      </w:r>
    </w:p>
    <w:p>
      <w:r>
        <w:t>Index</w:t>
      </w:r>
      <w:r>
        <w:tab/>
        <w:tab/>
        <w:tab/>
        <w:tab/>
        <w:tab/>
        <w:tab/>
        <w:tab/>
        <w:tab/>
        <w:t>75</w:t>
      </w:r>
    </w:p>
    <w:p>
      <w:r>
        <w:br w:type="page"/>
      </w:r>
    </w:p>
    <w:p>
      <w:pPr>
        <w:pStyle w:val="Heading1"/>
      </w:pPr>
      <w:r>
        <w:t>Executive Summary</w:t>
      </w:r>
    </w:p>
    <w:p>
      <w:r>
        <w:t>This paper proposes a novel approach to AI-assisted software development: multi-specialized agentic AI teams where individual AI agents, each optimized for specific domains, collaborate as a complete development organization. Based on extensive real-world project work documented in the STSGYM repository, we demonstrate that specialized AI agents working in concert can enable a single human operator to function as an entire development organization.</w:t>
      </w:r>
    </w:p>
    <w:p>
      <w:pPr>
        <w:pStyle w:val="Heading2"/>
      </w:pPr>
      <w:r>
        <w:t>Key Findings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Metric</w:t>
            </w:r>
          </w:p>
        </w:tc>
        <w:tc>
          <w:tcPr>
            <w:tcW w:type="dxa" w:w="2880"/>
          </w:tcPr>
          <w:p>
            <w:r>
              <w:rPr>
                <w:b/>
              </w:rPr>
              <w:t>Traditional Team</w:t>
            </w:r>
          </w:p>
        </w:tc>
        <w:tc>
          <w:tcPr>
            <w:tcW w:type="dxa" w:w="2880"/>
          </w:tcPr>
          <w:p>
            <w:r>
              <w:rPr>
                <w:b/>
              </w:rPr>
              <w:t>AI Team</w:t>
            </w:r>
          </w:p>
        </w:tc>
      </w:tr>
      <w:tr>
        <w:tc>
          <w:tcPr>
            <w:tcW w:type="dxa" w:w="2880"/>
          </w:tcPr>
          <w:p>
            <w:r>
              <w:t>Annual Cost</w:t>
            </w:r>
          </w:p>
        </w:tc>
        <w:tc>
          <w:tcPr>
            <w:tcW w:type="dxa" w:w="2880"/>
          </w:tcPr>
          <w:p>
            <w:r>
              <w:t>$910,000 - $1,287,000</w:t>
            </w:r>
          </w:p>
        </w:tc>
        <w:tc>
          <w:tcPr>
            <w:tcW w:type="dxa" w:w="2880"/>
          </w:tcPr>
          <w:p>
            <w:r>
              <w:t>$15,300 - $31,800</w:t>
            </w:r>
          </w:p>
        </w:tc>
      </w:tr>
      <w:tr>
        <w:tc>
          <w:tcPr>
            <w:tcW w:type="dxa" w:w="2880"/>
          </w:tcPr>
          <w:p>
            <w:r>
              <w:t>Team Size</w:t>
            </w:r>
          </w:p>
        </w:tc>
        <w:tc>
          <w:tcPr>
            <w:tcW w:type="dxa" w:w="2880"/>
          </w:tcPr>
          <w:p>
            <w:r>
              <w:t>10-15 specialists</w:t>
            </w:r>
          </w:p>
        </w:tc>
        <w:tc>
          <w:tcPr>
            <w:tcW w:type="dxa" w:w="2880"/>
          </w:tcPr>
          <w:p>
            <w:r>
              <w:t>1 human + AI agents</w:t>
            </w:r>
          </w:p>
        </w:tc>
      </w:tr>
      <w:tr>
        <w:tc>
          <w:tcPr>
            <w:tcW w:type="dxa" w:w="2880"/>
          </w:tcPr>
          <w:p>
            <w:r>
              <w:t>Availability</w:t>
            </w:r>
          </w:p>
        </w:tc>
        <w:tc>
          <w:tcPr>
            <w:tcW w:type="dxa" w:w="2880"/>
          </w:tcPr>
          <w:p>
            <w:r>
              <w:t>40 hrs/week/person</w:t>
            </w:r>
          </w:p>
        </w:tc>
        <w:tc>
          <w:tcPr>
            <w:tcW w:type="dxa" w:w="2880"/>
          </w:tcPr>
          <w:p>
            <w:r>
              <w:t>24/7/365</w:t>
            </w:r>
          </w:p>
        </w:tc>
      </w:tr>
      <w:tr>
        <w:tc>
          <w:tcPr>
            <w:tcW w:type="dxa" w:w="2880"/>
          </w:tcPr>
          <w:p>
            <w:r>
              <w:t>Knowledge Retention</w:t>
            </w:r>
          </w:p>
        </w:tc>
        <w:tc>
          <w:tcPr>
            <w:tcW w:type="dxa" w:w="2880"/>
          </w:tcPr>
          <w:p>
            <w:r>
              <w:t>Lost on turnover</w:t>
            </w:r>
          </w:p>
        </w:tc>
        <w:tc>
          <w:tcPr>
            <w:tcW w:type="dxa" w:w="2880"/>
          </w:tcPr>
          <w:p>
            <w:r>
              <w:t>Perfect retention</w:t>
            </w:r>
          </w:p>
        </w:tc>
      </w:tr>
      <w:tr>
        <w:tc>
          <w:tcPr>
            <w:tcW w:type="dxa" w:w="2880"/>
          </w:tcPr>
          <w:p>
            <w:r>
              <w:t>Time to Productivity</w:t>
            </w:r>
          </w:p>
        </w:tc>
        <w:tc>
          <w:tcPr>
            <w:tcW w:type="dxa" w:w="2880"/>
          </w:tcPr>
          <w:p>
            <w:r>
              <w:t>Weeks-months</w:t>
            </w:r>
          </w:p>
        </w:tc>
        <w:tc>
          <w:tcPr>
            <w:tcW w:type="dxa" w:w="2880"/>
          </w:tcPr>
          <w:p>
            <w:r>
              <w:t>Minutes</w:t>
            </w:r>
          </w:p>
        </w:tc>
      </w:tr>
    </w:tbl>
    <w:p/>
    <w:p>
      <w:r>
        <w:drawing>
          <wp:inline xmlns:a="http://schemas.openxmlformats.org/drawingml/2006/main" xmlns:pic="http://schemas.openxmlformats.org/drawingml/2006/picture">
            <wp:extent cx="5486400" cy="3263780"/>
            <wp:docPr id="1" name="Picture 1"/>
            <wp:cNvGraphicFramePr>
              <a:graphicFrameLocks noChangeAspect="1"/>
            </wp:cNvGraphicFramePr>
            <a:graphic>
              <a:graphicData uri="http://schemas.openxmlformats.org/drawingml/2006/picture">
                <pic:pic>
                  <pic:nvPicPr>
                    <pic:cNvPr id="0" name="cost_comparison.png"/>
                    <pic:cNvPicPr/>
                  </pic:nvPicPr>
                  <pic:blipFill>
                    <a:blip r:embed="rId9"/>
                    <a:stretch>
                      <a:fillRect/>
                    </a:stretch>
                  </pic:blipFill>
                  <pic:spPr>
                    <a:xfrm>
                      <a:off x="0" y="0"/>
                      <a:ext cx="5486400" cy="3263780"/>
                    </a:xfrm>
                    <a:prstGeom prst="rect"/>
                  </pic:spPr>
                </pic:pic>
              </a:graphicData>
            </a:graphic>
          </wp:inline>
        </w:drawing>
      </w:r>
    </w:p>
    <w:p>
      <w:r>
        <w:t>Figure 1: Five-year cost comparison between traditional and AI teams</w:t>
      </w:r>
    </w:p>
    <w:p>
      <w:r>
        <w:br w:type="page"/>
      </w:r>
    </w:p>
    <w:p>
      <w:pPr>
        <w:pStyle w:val="Heading1"/>
      </w:pPr>
      <w:r>
        <w:t>1. Introduction</w:t>
      </w:r>
    </w:p>
    <w:p>
      <w:pPr>
        <w:pStyle w:val="Heading2"/>
      </w:pPr>
      <w:r>
        <w:t>1.1 Problem Statement</w:t>
      </w:r>
    </w:p>
    <w:p>
      <w:r>
        <w:t>Software development has traditionally required teams of specialists—developers, quality assurance engineers, system administrators, designers, technical writers, project managers, and more. Each role demands specific expertise, and organizations must hire, train, and retain individuals across these domains. This creates significant challenges:</w:t>
      </w:r>
    </w:p>
    <w:p>
      <w:pPr>
        <w:pStyle w:val="ListBullet"/>
      </w:pPr>
      <w:r>
        <w:rPr>
          <w:b/>
        </w:rPr>
        <w:t xml:space="preserve">High Personnel Costs: </w:t>
      </w:r>
      <w:r>
        <w:t>Salaries, benefits, and overhead for 10-15 specialists can exceed $1 million annually.</w:t>
        <w:br/>
      </w:r>
      <w:r>
        <w:rPr>
          <w:b/>
        </w:rPr>
        <w:t xml:space="preserve">Knowledge Silos: </w:t>
      </w:r>
      <w:r>
        <w:t>When team members leave, institutional knowledge departs with them.</w:t>
        <w:br/>
      </w:r>
      <w:r>
        <w:rPr>
          <w:b/>
        </w:rPr>
        <w:t xml:space="preserve">Coordination Overhead: </w:t>
      </w:r>
      <w:r>
        <w:t>Communication between team members consumes significant time and resources.</w:t>
        <w:br/>
      </w:r>
      <w:r>
        <w:rPr>
          <w:b/>
        </w:rPr>
        <w:t xml:space="preserve">Scaling Limitations: </w:t>
      </w:r>
      <w:r>
        <w:t>Adding capacity requires hiring and onboarding new staff.</w:t>
        <w:br/>
      </w:r>
      <w:r>
        <w:rPr>
          <w:b/>
        </w:rPr>
        <w:t xml:space="preserve">Availability Constraints: </w:t>
      </w:r>
      <w:r>
        <w:t>Human teams work limited hours, creating gaps in coverage.</w:t>
      </w:r>
    </w:p>
    <w:p>
      <w:pPr>
        <w:pStyle w:val="Heading2"/>
      </w:pPr>
      <w:r>
        <w:t>1.2 Research Questions</w:t>
      </w:r>
    </w:p>
    <w:p>
      <w:r>
        <w:t>This paper addresses the following research questions:</w:t>
      </w:r>
    </w:p>
    <w:p>
      <w:pPr>
        <w:pStyle w:val="ListNumber"/>
      </w:pPr>
      <w:r>
        <w:t>Can specialized AI agents effectively replace traditional team roles?</w:t>
      </w:r>
    </w:p>
    <w:p>
      <w:pPr>
        <w:pStyle w:val="ListNumber"/>
      </w:pPr>
      <w:r>
        <w:t>What are the cost implications of multi-agent AI teams versus human teams?</w:t>
      </w:r>
    </w:p>
    <w:p>
      <w:pPr>
        <w:pStyle w:val="ListNumber"/>
      </w:pPr>
      <w:r>
        <w:t>How do AI teams compare in terms of quality, speed, and consistency?</w:t>
      </w:r>
    </w:p>
    <w:p>
      <w:pPr>
        <w:pStyle w:val="ListNumber"/>
      </w:pPr>
      <w:r>
        <w:t>What infrastructure is required to support multi-agent architectures?</w:t>
      </w:r>
    </w:p>
    <w:p>
      <w:pPr>
        <w:pStyle w:val="ListNumber"/>
      </w:pPr>
      <w:r>
        <w:t>What are the risks and limitations of this approach?</w:t>
      </w:r>
    </w:p>
    <w:p>
      <w:pPr>
        <w:pStyle w:val="Heading2"/>
      </w:pPr>
      <w:r>
        <w:t>1.3 Scope and Limitations</w:t>
      </w:r>
    </w:p>
    <w:p>
      <w:r>
        <w:t>This research focuses on software development workflows, including web applications, APIs, infrastructure management, and documentation. We draw evidence from the STSGYM project repository, which contains 222 documentation files spanning development, security, infrastructure, testing, and business domains. Limitations include the evolving nature of AI capabilities and the inability to fully capture tacit knowledge that experienced professionals possess.</w:t>
      </w:r>
    </w:p>
    <w:p>
      <w:r>
        <w:br w:type="page"/>
      </w:r>
    </w:p>
    <w:p>
      <w:pPr>
        <w:pStyle w:val="Heading1"/>
      </w:pPr>
      <w:r>
        <w:t>2. Background and Related Work</w:t>
      </w:r>
    </w:p>
    <w:p>
      <w:pPr>
        <w:pStyle w:val="Heading2"/>
      </w:pPr>
      <w:r>
        <w:t>2.1 Agent-Based Systems</w:t>
      </w:r>
    </w:p>
    <w:p>
      <w:r>
        <w:t>The concept of software agents—autonomous programs that perceive their environment and take actions to achieve goals—dates to the early days of artificial intelligence research. Minsky's "Society of Mind" (1986) proposed that intelligence emerges from the interaction of many simple, specialized processes. Modern multi-agent systems build on this foundation, creating networks of specialized agents that collaborate on complex tasks.</w:t>
      </w:r>
    </w:p>
    <w:p>
      <w:pPr>
        <w:pStyle w:val="Heading3"/>
      </w:pPr>
      <w:r>
        <w:t>Agent Classification</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Agent Type</w:t>
            </w:r>
          </w:p>
        </w:tc>
        <w:tc>
          <w:tcPr>
            <w:tcW w:type="dxa" w:w="2880"/>
          </w:tcPr>
          <w:p>
            <w:r>
              <w:rPr>
                <w:b/>
              </w:rPr>
              <w:t>Characteristics</w:t>
            </w:r>
          </w:p>
        </w:tc>
        <w:tc>
          <w:tcPr>
            <w:tcW w:type="dxa" w:w="2880"/>
          </w:tcPr>
          <w:p>
            <w:r>
              <w:rPr>
                <w:b/>
              </w:rPr>
              <w:t>Applications</w:t>
            </w:r>
          </w:p>
        </w:tc>
      </w:tr>
      <w:tr>
        <w:tc>
          <w:tcPr>
            <w:tcW w:type="dxa" w:w="2880"/>
          </w:tcPr>
          <w:p>
            <w:r>
              <w:t>Reactive</w:t>
            </w:r>
          </w:p>
        </w:tc>
        <w:tc>
          <w:tcPr>
            <w:tcW w:type="dxa" w:w="2880"/>
          </w:tcPr>
          <w:p>
            <w:r>
              <w:t>Respond to environment, no internal state</w:t>
            </w:r>
          </w:p>
        </w:tc>
        <w:tc>
          <w:tcPr>
            <w:tcW w:type="dxa" w:w="2880"/>
          </w:tcPr>
          <w:p>
            <w:r>
              <w:t>Simple automation</w:t>
            </w:r>
          </w:p>
        </w:tc>
      </w:tr>
      <w:tr>
        <w:tc>
          <w:tcPr>
            <w:tcW w:type="dxa" w:w="2880"/>
          </w:tcPr>
          <w:p>
            <w:r>
              <w:t>Deliberative</w:t>
            </w:r>
          </w:p>
        </w:tc>
        <w:tc>
          <w:tcPr>
            <w:tcW w:type="dxa" w:w="2880"/>
          </w:tcPr>
          <w:p>
            <w:r>
              <w:t>Plan-based, maintain world model</w:t>
            </w:r>
          </w:p>
        </w:tc>
        <w:tc>
          <w:tcPr>
            <w:tcW w:type="dxa" w:w="2880"/>
          </w:tcPr>
          <w:p>
            <w:r>
              <w:t>Complex planning</w:t>
            </w:r>
          </w:p>
        </w:tc>
      </w:tr>
      <w:tr>
        <w:tc>
          <w:tcPr>
            <w:tcW w:type="dxa" w:w="2880"/>
          </w:tcPr>
          <w:p>
            <w:r>
              <w:t>Hybrid</w:t>
            </w:r>
          </w:p>
        </w:tc>
        <w:tc>
          <w:tcPr>
            <w:tcW w:type="dxa" w:w="2880"/>
          </w:tcPr>
          <w:p>
            <w:r>
              <w:t>Combine reactive and deliberative</w:t>
            </w:r>
          </w:p>
        </w:tc>
        <w:tc>
          <w:tcPr>
            <w:tcW w:type="dxa" w:w="2880"/>
          </w:tcPr>
          <w:p>
            <w:r>
              <w:t>Real-world applications</w:t>
            </w:r>
          </w:p>
        </w:tc>
      </w:tr>
      <w:tr>
        <w:tc>
          <w:tcPr>
            <w:tcW w:type="dxa" w:w="2880"/>
          </w:tcPr>
          <w:p>
            <w:r>
              <w:t>Learning</w:t>
            </w:r>
          </w:p>
        </w:tc>
        <w:tc>
          <w:tcPr>
            <w:tcW w:type="dxa" w:w="2880"/>
          </w:tcPr>
          <w:p>
            <w:r>
              <w:t>Adapt based on experience</w:t>
            </w:r>
          </w:p>
        </w:tc>
        <w:tc>
          <w:tcPr>
            <w:tcW w:type="dxa" w:w="2880"/>
          </w:tcPr>
          <w:p>
            <w:r>
              <w:t>Machine learning integration</w:t>
            </w:r>
          </w:p>
        </w:tc>
      </w:tr>
    </w:tbl>
    <w:p>
      <w:pPr>
        <w:pStyle w:val="Heading2"/>
      </w:pPr>
      <w:r>
        <w:t>2.2 Large Language Models in Development</w:t>
      </w:r>
    </w:p>
    <w:p>
      <w:r>
        <w:t>Large Language Models (LLMs) have transformed software development practices. Tools like GitHub Copilot, ChatGPT, and Claude demonstrate the potential for AI assistance in coding tasks. However, single-model approaches face limitations:</w:t>
      </w:r>
    </w:p>
    <w:p>
      <w:pPr>
        <w:pStyle w:val="ListBullet"/>
      </w:pPr>
      <w:r>
        <w:t>Context window constraints limit project scope</w:t>
      </w:r>
    </w:p>
    <w:p>
      <w:pPr>
        <w:pStyle w:val="ListBullet"/>
      </w:pPr>
      <w:r>
        <w:t>Generalization vs. specialization tradeoffs reduce expertise</w:t>
      </w:r>
    </w:p>
    <w:p>
      <w:pPr>
        <w:pStyle w:val="ListBullet"/>
      </w:pPr>
      <w:r>
        <w:t>Single agent cannot parallelize across domains</w:t>
      </w:r>
    </w:p>
    <w:p>
      <w:pPr>
        <w:pStyle w:val="ListBullet"/>
      </w:pPr>
      <w:r>
        <w:t>Knowledge dilution when handling multiple specialties</w:t>
      </w:r>
    </w:p>
    <w:p>
      <w:pPr>
        <w:pStyle w:val="Heading2"/>
      </w:pPr>
      <w:r>
        <w:t>2.3 Multi-Agent Architectures</w:t>
      </w:r>
    </w:p>
    <w:p>
      <w:r>
        <w:t>Multi-agent systems address single-agent limitations through specialization and collaboration. Key architectures include:</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Architecture</w:t>
            </w:r>
          </w:p>
        </w:tc>
        <w:tc>
          <w:tcPr>
            <w:tcW w:type="dxa" w:w="2880"/>
          </w:tcPr>
          <w:p>
            <w:r>
              <w:rPr>
                <w:b/>
              </w:rPr>
              <w:t>Description</w:t>
            </w:r>
          </w:p>
        </w:tc>
        <w:tc>
          <w:tcPr>
            <w:tcW w:type="dxa" w:w="2880"/>
          </w:tcPr>
          <w:p>
            <w:r>
              <w:rPr>
                <w:b/>
              </w:rPr>
              <w:t>Use Case</w:t>
            </w:r>
          </w:p>
        </w:tc>
      </w:tr>
      <w:tr>
        <w:tc>
          <w:tcPr>
            <w:tcW w:type="dxa" w:w="2880"/>
          </w:tcPr>
          <w:p>
            <w:r>
              <w:t>Hierarchical</w:t>
            </w:r>
          </w:p>
        </w:tc>
        <w:tc>
          <w:tcPr>
            <w:tcW w:type="dxa" w:w="2880"/>
          </w:tcPr>
          <w:p>
            <w:r>
              <w:t>Top-down control, manager workers</w:t>
            </w:r>
          </w:p>
        </w:tc>
        <w:tc>
          <w:tcPr>
            <w:tcW w:type="dxa" w:w="2880"/>
          </w:tcPr>
          <w:p>
            <w:r>
              <w:t>Project management</w:t>
            </w:r>
          </w:p>
        </w:tc>
      </w:tr>
      <w:tr>
        <w:tc>
          <w:tcPr>
            <w:tcW w:type="dxa" w:w="2880"/>
          </w:tcPr>
          <w:p>
            <w:r>
              <w:t>Blackboard</w:t>
            </w:r>
          </w:p>
        </w:tc>
        <w:tc>
          <w:tcPr>
            <w:tcW w:type="dxa" w:w="2880"/>
          </w:tcPr>
          <w:p>
            <w:r>
              <w:t>Shared workspace, agents contribute</w:t>
            </w:r>
          </w:p>
        </w:tc>
        <w:tc>
          <w:tcPr>
            <w:tcW w:type="dxa" w:w="2880"/>
          </w:tcPr>
          <w:p>
            <w:r>
              <w:t>Problem solving</w:t>
            </w:r>
          </w:p>
        </w:tc>
      </w:tr>
      <w:tr>
        <w:tc>
          <w:tcPr>
            <w:tcW w:type="dxa" w:w="2880"/>
          </w:tcPr>
          <w:p>
            <w:r>
              <w:t>Contract Net</w:t>
            </w:r>
          </w:p>
        </w:tc>
        <w:tc>
          <w:tcPr>
            <w:tcW w:type="dxa" w:w="2880"/>
          </w:tcPr>
          <w:p>
            <w:r>
              <w:t>Task bidding and allocation</w:t>
            </w:r>
          </w:p>
        </w:tc>
        <w:tc>
          <w:tcPr>
            <w:tcW w:type="dxa" w:w="2880"/>
          </w:tcPr>
          <w:p>
            <w:r>
              <w:t>Resource allocation</w:t>
            </w:r>
          </w:p>
        </w:tc>
      </w:tr>
      <w:tr>
        <w:tc>
          <w:tcPr>
            <w:tcW w:type="dxa" w:w="2880"/>
          </w:tcPr>
          <w:p>
            <w:r>
              <w:t>Peer-to-Peer</w:t>
            </w:r>
          </w:p>
        </w:tc>
        <w:tc>
          <w:tcPr>
            <w:tcW w:type="dxa" w:w="2880"/>
          </w:tcPr>
          <w:p>
            <w:r>
              <w:t>Equal agents, negotiation-based</w:t>
            </w:r>
          </w:p>
        </w:tc>
        <w:tc>
          <w:tcPr>
            <w:tcW w:type="dxa" w:w="2880"/>
          </w:tcPr>
          <w:p>
            <w:r>
              <w:t>Distributed decisions</w:t>
            </w:r>
          </w:p>
        </w:tc>
      </w:tr>
    </w:tbl>
    <w:p>
      <w:r>
        <w:br w:type="page"/>
      </w:r>
    </w:p>
    <w:p>
      <w:pPr>
        <w:pStyle w:val="Heading1"/>
      </w:pPr>
      <w:r>
        <w:t>3. Methodology</w:t>
      </w:r>
    </w:p>
    <w:p>
      <w:pPr>
        <w:pStyle w:val="Heading2"/>
      </w:pPr>
      <w:r>
        <w:t>3.1 Evidence Collection</w:t>
      </w:r>
    </w:p>
    <w:p>
      <w:r>
        <w:t>This research draws evidence from the STSGYM project repository, a comprehensive documentation corpus spanning 222 files across multiple domains. The repository documents real-world development work performed with AI assistance over a six-month period.</w:t>
      </w:r>
    </w:p>
    <w:p>
      <w:pPr>
        <w:pStyle w:val="Heading3"/>
      </w:pPr>
      <w:r>
        <w:t>Document Statistics</w:t>
      </w:r>
    </w:p>
    <w:tbl>
      <w:tblPr>
        <w:tblStyle w:val="TableGrid"/>
        <w:tblW w:type="auto" w:w="0"/>
        <w:tblLook w:firstColumn="1" w:firstRow="1" w:lastColumn="0" w:lastRow="0" w:noHBand="0" w:noVBand="1" w:val="04A0"/>
      </w:tblPr>
      <w:tblGrid>
        <w:gridCol w:w="4320"/>
        <w:gridCol w:w="4320"/>
      </w:tblGrid>
      <w:tr>
        <w:tc>
          <w:tcPr>
            <w:tcW w:type="dxa" w:w="4320"/>
          </w:tcPr>
          <w:p>
            <w:r>
              <w:t>Total Documentation Files</w:t>
            </w:r>
          </w:p>
        </w:tc>
        <w:tc>
          <w:tcPr>
            <w:tcW w:type="dxa" w:w="4320"/>
          </w:tcPr>
          <w:p>
            <w:r>
              <w:t>222</w:t>
            </w:r>
          </w:p>
        </w:tc>
      </w:tr>
      <w:tr>
        <w:tc>
          <w:tcPr>
            <w:tcW w:type="dxa" w:w="4320"/>
          </w:tcPr>
          <w:p>
            <w:r>
              <w:t>Total Lines of Documentation</w:t>
            </w:r>
          </w:p>
        </w:tc>
        <w:tc>
          <w:tcPr>
            <w:tcW w:type="dxa" w:w="4320"/>
          </w:tcPr>
          <w:p>
            <w:r>
              <w:t>65,648</w:t>
            </w:r>
          </w:p>
        </w:tc>
      </w:tr>
      <w:tr>
        <w:tc>
          <w:tcPr>
            <w:tcW w:type="dxa" w:w="4320"/>
          </w:tcPr>
          <w:p>
            <w:r>
              <w:t>Development Documents</w:t>
            </w:r>
          </w:p>
        </w:tc>
        <w:tc>
          <w:tcPr>
            <w:tcW w:type="dxa" w:w="4320"/>
          </w:tcPr>
          <w:p>
            <w:r>
              <w:t>85</w:t>
            </w:r>
          </w:p>
        </w:tc>
      </w:tr>
      <w:tr>
        <w:tc>
          <w:tcPr>
            <w:tcW w:type="dxa" w:w="4320"/>
          </w:tcPr>
          <w:p>
            <w:r>
              <w:t>Security Documents</w:t>
            </w:r>
          </w:p>
        </w:tc>
        <w:tc>
          <w:tcPr>
            <w:tcW w:type="dxa" w:w="4320"/>
          </w:tcPr>
          <w:p>
            <w:r>
              <w:t>23</w:t>
            </w:r>
          </w:p>
        </w:tc>
      </w:tr>
      <w:tr>
        <w:tc>
          <w:tcPr>
            <w:tcW w:type="dxa" w:w="4320"/>
          </w:tcPr>
          <w:p>
            <w:r>
              <w:t>Infrastructure Documents</w:t>
            </w:r>
          </w:p>
        </w:tc>
        <w:tc>
          <w:tcPr>
            <w:tcW w:type="dxa" w:w="4320"/>
          </w:tcPr>
          <w:p>
            <w:r>
              <w:t>42</w:t>
            </w:r>
          </w:p>
        </w:tc>
      </w:tr>
      <w:tr>
        <w:tc>
          <w:tcPr>
            <w:tcW w:type="dxa" w:w="4320"/>
          </w:tcPr>
          <w:p>
            <w:r>
              <w:t>Architecture Documents</w:t>
            </w:r>
          </w:p>
        </w:tc>
        <w:tc>
          <w:tcPr>
            <w:tcW w:type="dxa" w:w="4320"/>
          </w:tcPr>
          <w:p>
            <w:r>
              <w:t>31</w:t>
            </w:r>
          </w:p>
        </w:tc>
      </w:tr>
      <w:tr>
        <w:tc>
          <w:tcPr>
            <w:tcW w:type="dxa" w:w="4320"/>
          </w:tcPr>
          <w:p>
            <w:r>
              <w:t>Business Documents</w:t>
            </w:r>
          </w:p>
        </w:tc>
        <w:tc>
          <w:tcPr>
            <w:tcW w:type="dxa" w:w="4320"/>
          </w:tcPr>
          <w:p>
            <w:r>
              <w:t>18</w:t>
            </w:r>
          </w:p>
        </w:tc>
      </w:tr>
      <w:tr>
        <w:tc>
          <w:tcPr>
            <w:tcW w:type="dxa" w:w="4320"/>
          </w:tcPr>
          <w:p/>
        </w:tc>
        <w:tc>
          <w:tcPr>
            <w:tcW w:type="dxa" w:w="4320"/>
          </w:tcPr>
          <w:p/>
        </w:tc>
      </w:tr>
    </w:tbl>
    <w:p>
      <w:pPr>
        <w:pStyle w:val="Heading2"/>
      </w:pPr>
      <w:r>
        <w:t>3.2 Analysis Framework</w:t>
      </w:r>
    </w:p>
    <w:p>
      <w:r>
        <w:t>We analyze evidence across five dimensions:</w:t>
      </w:r>
    </w:p>
    <w:p>
      <w:pPr>
        <w:pStyle w:val="ListBullet"/>
      </w:pPr>
      <w:r>
        <w:rPr>
          <w:b/>
        </w:rPr>
        <w:t xml:space="preserve">Functional Completeness: </w:t>
      </w:r>
      <w:r>
        <w:t>Did the AI-assisted work achieve its objectives?</w:t>
      </w:r>
    </w:p>
    <w:p>
      <w:pPr>
        <w:pStyle w:val="ListBullet"/>
      </w:pPr>
      <w:r>
        <w:rPr>
          <w:b/>
        </w:rPr>
        <w:t xml:space="preserve">Quality Metrics: </w:t>
      </w:r>
      <w:r>
        <w:t>How does output quality compare to human standards?</w:t>
      </w:r>
    </w:p>
    <w:p>
      <w:pPr>
        <w:pStyle w:val="ListBullet"/>
      </w:pPr>
      <w:r>
        <w:rPr>
          <w:b/>
        </w:rPr>
        <w:t xml:space="preserve">Time Efficiency: </w:t>
      </w:r>
      <w:r>
        <w:t>What was the elapsed time for task completion?</w:t>
      </w:r>
    </w:p>
    <w:p>
      <w:pPr>
        <w:pStyle w:val="ListBullet"/>
      </w:pPr>
      <w:r>
        <w:rPr>
          <w:b/>
        </w:rPr>
        <w:t xml:space="preserve">Cost Analysis: </w:t>
      </w:r>
      <w:r>
        <w:t>What were the resource expenditures?</w:t>
      </w:r>
    </w:p>
    <w:p>
      <w:pPr>
        <w:pStyle w:val="ListBullet"/>
      </w:pPr>
      <w:r>
        <w:rPr>
          <w:b/>
        </w:rPr>
        <w:t xml:space="preserve">Scalability: </w:t>
      </w:r>
      <w:r>
        <w:t>Can the approach handle increased scope?</w:t>
      </w:r>
    </w:p>
    <w:p>
      <w:r>
        <w:br w:type="page"/>
      </w:r>
    </w:p>
    <w:p>
      <w:pPr>
        <w:pStyle w:val="Heading1"/>
      </w:pPr>
      <w:r>
        <w:t>4. Architecture Proposal</w:t>
      </w:r>
    </w:p>
    <w:p>
      <w:pPr>
        <w:pStyle w:val="Heading2"/>
      </w:pPr>
      <w:r>
        <w:t>4.1 Agent Definitions</w:t>
      </w:r>
    </w:p>
    <w:p>
      <w:r>
        <w:t>We propose nine specialized agents, each optimized for specific domains: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Agent</w:t>
            </w:r>
          </w:p>
        </w:tc>
        <w:tc>
          <w:tcPr>
            <w:tcW w:type="dxa" w:w="2160"/>
          </w:tcPr>
          <w:p>
            <w:r>
              <w:rPr>
                <w:b/>
              </w:rPr>
              <w:t>Domain</w:t>
            </w:r>
          </w:p>
        </w:tc>
        <w:tc>
          <w:tcPr>
            <w:tcW w:type="dxa" w:w="2160"/>
          </w:tcPr>
          <w:p>
            <w:r>
              <w:rPr>
                <w:b/>
              </w:rPr>
              <w:t>Context Window</w:t>
            </w:r>
          </w:p>
        </w:tc>
        <w:tc>
          <w:tcPr>
            <w:tcW w:type="dxa" w:w="2160"/>
          </w:tcPr>
          <w:p>
            <w:r>
              <w:rPr>
                <w:b/>
              </w:rPr>
              <w:t>Key Tools</w:t>
            </w:r>
          </w:p>
        </w:tc>
      </w:tr>
      <w:tr>
        <w:tc>
          <w:tcPr>
            <w:tcW w:type="dxa" w:w="2160"/>
          </w:tcPr>
          <w:p>
            <w:r>
              <w:t>Developer Agent</w:t>
            </w:r>
          </w:p>
        </w:tc>
        <w:tc>
          <w:tcPr>
            <w:tcW w:type="dxa" w:w="2160"/>
          </w:tcPr>
          <w:p>
            <w:r>
              <w:t>Software architecture, coding, debugging</w:t>
            </w:r>
          </w:p>
        </w:tc>
        <w:tc>
          <w:tcPr>
            <w:tcW w:type="dxa" w:w="2160"/>
          </w:tcPr>
          <w:p>
            <w:r>
              <w:t>32K-128K tokens</w:t>
            </w:r>
          </w:p>
        </w:tc>
        <w:tc>
          <w:tcPr>
            <w:tcW w:type="dxa" w:w="2160"/>
          </w:tcPr>
          <w:p>
            <w:r>
              <w:t>Go, Python, JavaScript, SQL</w:t>
            </w:r>
          </w:p>
        </w:tc>
      </w:tr>
      <w:tr>
        <w:tc>
          <w:tcPr>
            <w:tcW w:type="dxa" w:w="2160"/>
          </w:tcPr>
          <w:p>
            <w:r>
              <w:t>Quality Assurance Agent</w:t>
            </w:r>
          </w:p>
        </w:tc>
        <w:tc>
          <w:tcPr>
            <w:tcW w:type="dxa" w:w="2160"/>
          </w:tcPr>
          <w:p>
            <w:r>
              <w:t>Testing, validation, security auditing</w:t>
            </w:r>
          </w:p>
        </w:tc>
        <w:tc>
          <w:tcPr>
            <w:tcW w:type="dxa" w:w="2160"/>
          </w:tcPr>
          <w:p>
            <w:r>
              <w:t>16K-32K tokens</w:t>
            </w:r>
          </w:p>
        </w:tc>
        <w:tc>
          <w:tcPr>
            <w:tcW w:type="dxa" w:w="2160"/>
          </w:tcPr>
          <w:p>
            <w:r>
              <w:t>Testing frameworks, security scanners</w:t>
            </w:r>
          </w:p>
        </w:tc>
      </w:tr>
      <w:tr>
        <w:tc>
          <w:tcPr>
            <w:tcW w:type="dxa" w:w="2160"/>
          </w:tcPr>
          <w:p>
            <w:r>
              <w:t>System Administrator Agent</w:t>
            </w:r>
          </w:p>
        </w:tc>
        <w:tc>
          <w:tcPr>
            <w:tcW w:type="dxa" w:w="2160"/>
          </w:tcPr>
          <w:p>
            <w:r>
              <w:t>Infrastructure, deployment, monitoring</w:t>
            </w:r>
          </w:p>
        </w:tc>
        <w:tc>
          <w:tcPr>
            <w:tcW w:type="dxa" w:w="2160"/>
          </w:tcPr>
          <w:p>
            <w:r>
              <w:t>16K-64K tokens</w:t>
            </w:r>
          </w:p>
        </w:tc>
        <w:tc>
          <w:tcPr>
            <w:tcW w:type="dxa" w:w="2160"/>
          </w:tcPr>
          <w:p>
            <w:r>
              <w:t>Docker, Kubernetes, Linux</w:t>
            </w:r>
          </w:p>
        </w:tc>
      </w:tr>
      <w:tr>
        <w:tc>
          <w:tcPr>
            <w:tcW w:type="dxa" w:w="2160"/>
          </w:tcPr>
          <w:p>
            <w:r>
              <w:t>Designer Agent</w:t>
            </w:r>
          </w:p>
        </w:tc>
        <w:tc>
          <w:tcPr>
            <w:tcW w:type="dxa" w:w="2160"/>
          </w:tcPr>
          <w:p>
            <w:r>
              <w:t>UX/UI, visual identity, accessibility</w:t>
            </w:r>
          </w:p>
        </w:tc>
        <w:tc>
          <w:tcPr>
            <w:tcW w:type="dxa" w:w="2160"/>
          </w:tcPr>
          <w:p>
            <w:r>
              <w:t>8K-16K tokens</w:t>
            </w:r>
          </w:p>
        </w:tc>
        <w:tc>
          <w:tcPr>
            <w:tcW w:type="dxa" w:w="2160"/>
          </w:tcPr>
          <w:p>
            <w:r>
              <w:t>CSS, design systems</w:t>
            </w:r>
          </w:p>
        </w:tc>
      </w:tr>
      <w:tr>
        <w:tc>
          <w:tcPr>
            <w:tcW w:type="dxa" w:w="2160"/>
          </w:tcPr>
          <w:p>
            <w:r>
              <w:t>Technical Writer Agent</w:t>
            </w:r>
          </w:p>
        </w:tc>
        <w:tc>
          <w:tcPr>
            <w:tcW w:type="dxa" w:w="2160"/>
          </w:tcPr>
          <w:p>
            <w:r>
              <w:t>Documentation, guides, API references</w:t>
            </w:r>
          </w:p>
        </w:tc>
        <w:tc>
          <w:tcPr>
            <w:tcW w:type="dxa" w:w="2160"/>
          </w:tcPr>
          <w:p>
            <w:r>
              <w:t>32K-64K tokens</w:t>
            </w:r>
          </w:p>
        </w:tc>
        <w:tc>
          <w:tcPr>
            <w:tcW w:type="dxa" w:w="2160"/>
          </w:tcPr>
          <w:p>
            <w:r>
              <w:t>Markdown, technical writing</w:t>
            </w:r>
          </w:p>
        </w:tc>
      </w:tr>
      <w:tr>
        <w:tc>
          <w:tcPr>
            <w:tcW w:type="dxa" w:w="2160"/>
          </w:tcPr>
          <w:p>
            <w:r>
              <w:t>Project Manager Agent</w:t>
            </w:r>
          </w:p>
        </w:tc>
        <w:tc>
          <w:tcPr>
            <w:tcW w:type="dxa" w:w="2160"/>
          </w:tcPr>
          <w:p>
            <w:r>
              <w:t>Coordination, timelines, resources</w:t>
            </w:r>
          </w:p>
        </w:tc>
        <w:tc>
          <w:tcPr>
            <w:tcW w:type="dxa" w:w="2160"/>
          </w:tcPr>
          <w:p>
            <w:r>
              <w:t>16K-32K tokens</w:t>
            </w:r>
          </w:p>
        </w:tc>
        <w:tc>
          <w:tcPr>
            <w:tcW w:type="dxa" w:w="2160"/>
          </w:tcPr>
          <w:p>
            <w:r>
              <w:t>PM frameworks, issue trackers</w:t>
            </w:r>
          </w:p>
        </w:tc>
      </w:tr>
      <w:tr>
        <w:tc>
          <w:tcPr>
            <w:tcW w:type="dxa" w:w="2160"/>
          </w:tcPr>
          <w:p>
            <w:r>
              <w:t>Financial Analyst Agent</w:t>
            </w:r>
          </w:p>
        </w:tc>
        <w:tc>
          <w:tcPr>
            <w:tcW w:type="dxa" w:w="2160"/>
          </w:tcPr>
          <w:p>
            <w:r>
              <w:t>Budgeting, ROI, cost analysis</w:t>
            </w:r>
          </w:p>
        </w:tc>
        <w:tc>
          <w:tcPr>
            <w:tcW w:type="dxa" w:w="2160"/>
          </w:tcPr>
          <w:p>
            <w:r>
              <w:t>8K-16K tokens</w:t>
            </w:r>
          </w:p>
        </w:tc>
        <w:tc>
          <w:tcPr>
            <w:tcW w:type="dxa" w:w="2160"/>
          </w:tcPr>
          <w:p>
            <w:r>
              <w:t>Financial models</w:t>
            </w:r>
          </w:p>
        </w:tc>
      </w:tr>
      <w:tr>
        <w:tc>
          <w:tcPr>
            <w:tcW w:type="dxa" w:w="2160"/>
          </w:tcPr>
          <w:p>
            <w:r>
              <w:t>Sales/Marketing Agent</w:t>
            </w:r>
          </w:p>
        </w:tc>
        <w:tc>
          <w:tcPr>
            <w:tcW w:type="dxa" w:w="2160"/>
          </w:tcPr>
          <w:p>
            <w:r>
              <w:t>Customer needs, market positioning</w:t>
            </w:r>
          </w:p>
        </w:tc>
        <w:tc>
          <w:tcPr>
            <w:tcW w:type="dxa" w:w="2160"/>
          </w:tcPr>
          <w:p>
            <w:r>
              <w:t>16K-32K tokens</w:t>
            </w:r>
          </w:p>
        </w:tc>
        <w:tc>
          <w:tcPr>
            <w:tcW w:type="dxa" w:w="2160"/>
          </w:tcPr>
          <w:p>
            <w:r>
              <w:t>Marketing frameworks</w:t>
            </w:r>
          </w:p>
        </w:tc>
      </w:tr>
      <w:tr>
        <w:tc>
          <w:tcPr>
            <w:tcW w:type="dxa" w:w="2160"/>
          </w:tcPr>
          <w:p>
            <w:r>
              <w:t>Lead Decision Maker Agent</w:t>
            </w:r>
          </w:p>
        </w:tc>
        <w:tc>
          <w:tcPr>
            <w:tcW w:type="dxa" w:w="2160"/>
          </w:tcPr>
          <w:p>
            <w:r>
              <w:t>Strategic decisions, prioritization</w:t>
            </w:r>
          </w:p>
        </w:tc>
        <w:tc>
          <w:tcPr>
            <w:tcW w:type="dxa" w:w="2160"/>
          </w:tcPr>
          <w:p>
            <w:r>
              <w:t>64K-128K tokens</w:t>
            </w:r>
          </w:p>
        </w:tc>
        <w:tc>
          <w:tcPr>
            <w:tcW w:type="dxa" w:w="2160"/>
          </w:tcPr>
          <w:p>
            <w:r>
              <w:t>Leadership, decision theory</w:t>
            </w:r>
          </w:p>
        </w:tc>
      </w:tr>
    </w:tbl>
    <w:p/>
    <w:p>
      <w:r>
        <w:drawing>
          <wp:inline xmlns:a="http://schemas.openxmlformats.org/drawingml/2006/main" xmlns:pic="http://schemas.openxmlformats.org/drawingml/2006/picture">
            <wp:extent cx="5486400" cy="4528263"/>
            <wp:docPr id="2" name="Picture 2"/>
            <wp:cNvGraphicFramePr>
              <a:graphicFrameLocks noChangeAspect="1"/>
            </wp:cNvGraphicFramePr>
            <a:graphic>
              <a:graphicData uri="http://schemas.openxmlformats.org/drawingml/2006/picture">
                <pic:pic>
                  <pic:nvPicPr>
                    <pic:cNvPr id="0" name="architecture.png"/>
                    <pic:cNvPicPr/>
                  </pic:nvPicPr>
                  <pic:blipFill>
                    <a:blip r:embed="rId10"/>
                    <a:stretch>
                      <a:fillRect/>
                    </a:stretch>
                  </pic:blipFill>
                  <pic:spPr>
                    <a:xfrm>
                      <a:off x="0" y="0"/>
                      <a:ext cx="5486400" cy="4528263"/>
                    </a:xfrm>
                    <a:prstGeom prst="rect"/>
                  </pic:spPr>
                </pic:pic>
              </a:graphicData>
            </a:graphic>
          </wp:inline>
        </w:drawing>
      </w:r>
    </w:p>
    <w:p>
      <w:r>
        <w:t>Figure 2: Multi-Agent Architecture Overview</w:t>
      </w:r>
    </w:p>
    <w:p>
      <w:r>
        <w:br w:type="page"/>
      </w:r>
    </w:p>
    <w:p>
      <w:pPr>
        <w:pStyle w:val="Heading1"/>
      </w:pPr>
      <w:r>
        <w:t>5. Evidence from STSGYM Project</w:t>
      </w:r>
    </w:p>
    <w:p>
      <w:pPr>
        <w:pStyle w:val="Heading2"/>
      </w:pPr>
      <w:r>
        <w:t>5.1 Development Work</w:t>
      </w:r>
    </w:p>
    <w:p>
      <w:r>
        <w:t>The Developer Agent role was fulfilled through AI assistance across multiple projects: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Project</w:t>
            </w:r>
          </w:p>
        </w:tc>
        <w:tc>
          <w:tcPr>
            <w:tcW w:type="dxa" w:w="2160"/>
          </w:tcPr>
          <w:p>
            <w:r>
              <w:rPr>
                <w:b/>
              </w:rPr>
              <w:t>Lines of Code</w:t>
            </w:r>
          </w:p>
        </w:tc>
        <w:tc>
          <w:tcPr>
            <w:tcW w:type="dxa" w:w="2160"/>
          </w:tcPr>
          <w:p>
            <w:r>
              <w:rPr>
                <w:b/>
              </w:rPr>
              <w:t>Languages</w:t>
            </w:r>
          </w:p>
        </w:tc>
        <w:tc>
          <w:tcPr>
            <w:tcW w:type="dxa" w:w="2160"/>
          </w:tcPr>
          <w:p>
            <w:r>
              <w:rPr>
                <w:b/>
              </w:rPr>
              <w:t>Complexity</w:t>
            </w:r>
          </w:p>
        </w:tc>
      </w:tr>
      <w:tr>
        <w:tc>
          <w:tcPr>
            <w:tcW w:type="dxa" w:w="2160"/>
          </w:tcPr>
          <w:p>
            <w:r>
              <w:t>photos.stsgym.com</w:t>
            </w:r>
          </w:p>
        </w:tc>
        <w:tc>
          <w:tcPr>
            <w:tcW w:type="dxa" w:w="2160"/>
          </w:tcPr>
          <w:p>
            <w:r>
              <w:t>15,670</w:t>
            </w:r>
          </w:p>
        </w:tc>
        <w:tc>
          <w:tcPr>
            <w:tcW w:type="dxa" w:w="2160"/>
          </w:tcPr>
          <w:p>
            <w:r>
              <w:t>JavaScript, Handlebars, SQL</w:t>
            </w:r>
          </w:p>
        </w:tc>
        <w:tc>
          <w:tcPr>
            <w:tcW w:type="dxa" w:w="2160"/>
          </w:tcPr>
          <w:p>
            <w:r>
              <w:t>Full-stack web app</w:t>
            </w:r>
          </w:p>
        </w:tc>
      </w:tr>
      <w:tr>
        <w:tc>
          <w:tcPr>
            <w:tcW w:type="dxa" w:w="2160"/>
          </w:tcPr>
          <w:p>
            <w:r>
              <w:t>auth.stsgym.com</w:t>
            </w:r>
          </w:p>
        </w:tc>
        <w:tc>
          <w:tcPr>
            <w:tcW w:type="dxa" w:w="2160"/>
          </w:tcPr>
          <w:p>
            <w:r>
              <w:t>8,542</w:t>
            </w:r>
          </w:p>
        </w:tc>
        <w:tc>
          <w:tcPr>
            <w:tcW w:type="dxa" w:w="2160"/>
          </w:tcPr>
          <w:p>
            <w:r>
              <w:t>Python, Flask, SQL</w:t>
            </w:r>
          </w:p>
        </w:tc>
        <w:tc>
          <w:tcPr>
            <w:tcW w:type="dxa" w:w="2160"/>
          </w:tcPr>
          <w:p>
            <w:r>
              <w:t>Authentication service</w:t>
            </w:r>
          </w:p>
        </w:tc>
      </w:tr>
      <w:tr>
        <w:tc>
          <w:tcPr>
            <w:tcW w:type="dxa" w:w="2160"/>
          </w:tcPr>
          <w:p>
            <w:r>
              <w:t>seismo-sim</w:t>
            </w:r>
          </w:p>
        </w:tc>
        <w:tc>
          <w:tcPr>
            <w:tcW w:type="dxa" w:w="2160"/>
          </w:tcPr>
          <w:p>
            <w:r>
              <w:t>63,752</w:t>
            </w:r>
          </w:p>
        </w:tc>
        <w:tc>
          <w:tcPr>
            <w:tcW w:type="dxa" w:w="2160"/>
          </w:tcPr>
          <w:p>
            <w:r>
              <w:t>Go</w:t>
            </w:r>
          </w:p>
        </w:tc>
        <w:tc>
          <w:tcPr>
            <w:tcW w:type="dxa" w:w="2160"/>
          </w:tcPr>
          <w:p>
            <w:r>
              <w:t>Seismic simulation</w:t>
            </w:r>
          </w:p>
        </w:tc>
      </w:tr>
      <w:tr>
        <w:tc>
          <w:tcPr>
            <w:tcW w:type="dxa" w:w="2160"/>
          </w:tcPr>
          <w:p>
            <w:r>
              <w:t>cicerone (OpenClaw)</w:t>
            </w:r>
          </w:p>
        </w:tc>
        <w:tc>
          <w:tcPr>
            <w:tcW w:type="dxa" w:w="2160"/>
          </w:tcPr>
          <w:p>
            <w:r>
              <w:t>3,964</w:t>
            </w:r>
          </w:p>
        </w:tc>
        <w:tc>
          <w:tcPr>
            <w:tcW w:type="dxa" w:w="2160"/>
          </w:tcPr>
          <w:p>
            <w:r>
              <w:t>Go</w:t>
            </w:r>
          </w:p>
        </w:tc>
        <w:tc>
          <w:tcPr>
            <w:tcW w:type="dxa" w:w="2160"/>
          </w:tcPr>
          <w:p>
            <w:r>
              <w:t>Messaging gateway</w:t>
            </w:r>
          </w:p>
        </w:tc>
      </w:tr>
      <w:tr>
        <w:tc>
          <w:tcPr>
            <w:tcW w:type="dxa" w:w="2160"/>
          </w:tcPr>
          <w:p>
            <w:r>
              <w:t>Infrastructure</w:t>
            </w:r>
          </w:p>
        </w:tc>
        <w:tc>
          <w:tcPr>
            <w:tcW w:type="dxa" w:w="2160"/>
          </w:tcPr>
          <w:p>
            <w:r>
              <w:t>2,340</w:t>
            </w:r>
          </w:p>
        </w:tc>
        <w:tc>
          <w:tcPr>
            <w:tcW w:type="dxa" w:w="2160"/>
          </w:tcPr>
          <w:p>
            <w:r>
              <w:t>YAML, Shell</w:t>
            </w:r>
          </w:p>
        </w:tc>
        <w:tc>
          <w:tcPr>
            <w:tcW w:type="dxa" w:w="2160"/>
          </w:tcPr>
          <w:p>
            <w:r>
              <w:t>Docker, Kubernetes</w:t>
            </w:r>
          </w:p>
        </w:tc>
      </w:tr>
    </w:tbl>
    <w:p>
      <w:pPr>
        <w:pStyle w:val="Heading2"/>
      </w:pPr>
      <w:r>
        <w:t>5.2 Quality Assurance</w:t>
      </w:r>
    </w:p>
    <w:p>
      <w:r>
        <w:t>Security and quality assurance work included:</w:t>
      </w:r>
    </w:p>
    <w:p>
      <w:pPr>
        <w:pStyle w:val="ListBullet"/>
      </w:pPr>
      <w:r>
        <w:t>P0 Security Fixes: CSRF protection, secret management, admin bootstrap</w:t>
      </w:r>
    </w:p>
    <w:p>
      <w:pPr>
        <w:pStyle w:val="ListBullet"/>
      </w:pPr>
      <w:r>
        <w:t>P1 Security Fixes: CSP headers, HSTS, CAPTCHA server-side</w:t>
      </w:r>
    </w:p>
    <w:p>
      <w:pPr>
        <w:pStyle w:val="ListBullet"/>
      </w:pPr>
      <w:r>
        <w:t>P2 Security Fixes: Redis sessions, password complexity</w:t>
      </w:r>
    </w:p>
    <w:p>
      <w:pPr>
        <w:pStyle w:val="ListBullet"/>
      </w:pPr>
      <w:r>
        <w:t>Email Security: SPF, DKIM, DMARC for 3 domains</w:t>
      </w:r>
    </w:p>
    <w:p>
      <w:pPr>
        <w:pStyle w:val="ListBullet"/>
      </w:pPr>
      <w:r>
        <w:t>Database schema validation and foreign key constraints</w:t>
      </w:r>
    </w:p>
    <w:p>
      <w:pPr>
        <w:pStyle w:val="ListBullet"/>
      </w:pPr>
      <w:r>
        <w:t>API endpoint verification across all services</w:t>
      </w:r>
    </w:p>
    <w:p>
      <w:pPr>
        <w:pStyle w:val="Heading2"/>
      </w:pPr>
      <w:r>
        <w:t>5.3 Infrastructure Management</w:t>
      </w:r>
    </w:p>
    <w:p>
      <w:r>
        <w:t>System administration achievements included:</w:t>
      </w:r>
    </w:p>
    <w:p>
      <w:pPr>
        <w:pStyle w:val="ListBullet"/>
      </w:pPr>
      <w:r>
        <w:t>Docker container deployment (15+ containers)</w:t>
      </w:r>
    </w:p>
    <w:p>
      <w:pPr>
        <w:pStyle w:val="ListBullet"/>
      </w:pPr>
      <w:r>
        <w:t>Nginx reverse proxy with security headers</w:t>
      </w:r>
    </w:p>
    <w:p>
      <w:pPr>
        <w:pStyle w:val="ListBullet"/>
      </w:pPr>
      <w:r>
        <w:t>SSL/TLS certificate management (Let's Encrypt)</w:t>
      </w:r>
    </w:p>
    <w:p>
      <w:pPr>
        <w:pStyle w:val="ListBullet"/>
      </w:pPr>
      <w:r>
        <w:t>PostgreSQL database administration</w:t>
      </w:r>
    </w:p>
    <w:p>
      <w:pPr>
        <w:pStyle w:val="ListBullet"/>
      </w:pPr>
      <w:r>
        <w:t>Email server configuration (Postfix, Dovecot)</w:t>
      </w:r>
    </w:p>
    <w:p>
      <w:pPr>
        <w:pStyle w:val="ListBullet"/>
      </w:pPr>
      <w:r>
        <w:t>Kubernetes cluster management (kind-gms)</w:t>
      </w:r>
    </w:p>
    <w:p>
      <w:r>
        <w:drawing>
          <wp:inline xmlns:a="http://schemas.openxmlformats.org/drawingml/2006/main" xmlns:pic="http://schemas.openxmlformats.org/drawingml/2006/picture">
            <wp:extent cx="5486400" cy="3260088"/>
            <wp:docPr id="3" name="Picture 3"/>
            <wp:cNvGraphicFramePr>
              <a:graphicFrameLocks noChangeAspect="1"/>
            </wp:cNvGraphicFramePr>
            <a:graphic>
              <a:graphicData uri="http://schemas.openxmlformats.org/drawingml/2006/picture">
                <pic:pic>
                  <pic:nvPicPr>
                    <pic:cNvPr id="0" name="productivity.png"/>
                    <pic:cNvPicPr/>
                  </pic:nvPicPr>
                  <pic:blipFill>
                    <a:blip r:embed="rId11"/>
                    <a:stretch>
                      <a:fillRect/>
                    </a:stretch>
                  </pic:blipFill>
                  <pic:spPr>
                    <a:xfrm>
                      <a:off x="0" y="0"/>
                      <a:ext cx="5486400" cy="3260088"/>
                    </a:xfrm>
                    <a:prstGeom prst="rect"/>
                  </pic:spPr>
                </pic:pic>
              </a:graphicData>
            </a:graphic>
          </wp:inline>
        </w:drawing>
      </w:r>
    </w:p>
    <w:p>
      <w:r>
        <w:t>Figure 3: Productivity comparison showing hours required for each task type</w:t>
      </w:r>
    </w:p>
    <w:p>
      <w:r>
        <w:br w:type="page"/>
      </w:r>
    </w:p>
    <w:p>
      <w:pPr>
        <w:pStyle w:val="Heading1"/>
      </w:pPr>
      <w:r>
        <w:t>6. Quantitative Analysis</w:t>
      </w:r>
    </w:p>
    <w:p>
      <w:pPr>
        <w:pStyle w:val="Heading2"/>
      </w:pPr>
      <w:r>
        <w:t>6.1 Cost Comparison</w:t>
      </w:r>
    </w:p>
    <w:p>
      <w:r>
        <w:t>A detailed cost analysis reveals significant savings with AI teams: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Role</w:t>
            </w:r>
          </w:p>
        </w:tc>
        <w:tc>
          <w:tcPr>
            <w:tcW w:type="dxa" w:w="2160"/>
          </w:tcPr>
          <w:p>
            <w:r>
              <w:rPr>
                <w:b/>
              </w:rPr>
              <w:t>Traditional Salary</w:t>
            </w:r>
          </w:p>
        </w:tc>
        <w:tc>
          <w:tcPr>
            <w:tcW w:type="dxa" w:w="2160"/>
          </w:tcPr>
          <w:p>
            <w:r>
              <w:rPr>
                <w:b/>
              </w:rPr>
              <w:t>Benefits (30%)</w:t>
            </w:r>
          </w:p>
        </w:tc>
        <w:tc>
          <w:tcPr>
            <w:tcW w:type="dxa" w:w="2160"/>
          </w:tcPr>
          <w:p>
            <w:r>
              <w:rPr>
                <w:b/>
              </w:rPr>
              <w:t>Total Annual</w:t>
            </w:r>
          </w:p>
        </w:tc>
      </w:tr>
      <w:tr>
        <w:tc>
          <w:tcPr>
            <w:tcW w:type="dxa" w:w="2160"/>
          </w:tcPr>
          <w:p>
            <w:r>
              <w:t>Senior Developer (2)</w:t>
            </w:r>
          </w:p>
        </w:tc>
        <w:tc>
          <w:tcPr>
            <w:tcW w:type="dxa" w:w="2160"/>
          </w:tcPr>
          <w:p>
            <w:r>
              <w:t>$300,000</w:t>
            </w:r>
          </w:p>
        </w:tc>
        <w:tc>
          <w:tcPr>
            <w:tcW w:type="dxa" w:w="2160"/>
          </w:tcPr>
          <w:p>
            <w:r>
              <w:t>$90,000</w:t>
            </w:r>
          </w:p>
        </w:tc>
        <w:tc>
          <w:tcPr>
            <w:tcW w:type="dxa" w:w="2160"/>
          </w:tcPr>
          <w:p>
            <w:r>
              <w:t>$390,000</w:t>
            </w:r>
          </w:p>
        </w:tc>
      </w:tr>
      <w:tr>
        <w:tc>
          <w:tcPr>
            <w:tcW w:type="dxa" w:w="2160"/>
          </w:tcPr>
          <w:p>
            <w:r>
              <w:t>Mid Developer (2)</w:t>
            </w:r>
          </w:p>
        </w:tc>
        <w:tc>
          <w:tcPr>
            <w:tcW w:type="dxa" w:w="2160"/>
          </w:tcPr>
          <w:p>
            <w:r>
              <w:t>$200,000</w:t>
            </w:r>
          </w:p>
        </w:tc>
        <w:tc>
          <w:tcPr>
            <w:tcW w:type="dxa" w:w="2160"/>
          </w:tcPr>
          <w:p>
            <w:r>
              <w:t>$60,000</w:t>
            </w:r>
          </w:p>
        </w:tc>
        <w:tc>
          <w:tcPr>
            <w:tcW w:type="dxa" w:w="2160"/>
          </w:tcPr>
          <w:p>
            <w:r>
              <w:t>$260,000</w:t>
            </w:r>
          </w:p>
        </w:tc>
      </w:tr>
      <w:tr>
        <w:tc>
          <w:tcPr>
            <w:tcW w:type="dxa" w:w="2160"/>
          </w:tcPr>
          <w:p>
            <w:r>
              <w:t>QA Engineer</w:t>
            </w:r>
          </w:p>
        </w:tc>
        <w:tc>
          <w:tcPr>
            <w:tcW w:type="dxa" w:w="2160"/>
          </w:tcPr>
          <w:p>
            <w:r>
              <w:t>$80,000</w:t>
            </w:r>
          </w:p>
        </w:tc>
        <w:tc>
          <w:tcPr>
            <w:tcW w:type="dxa" w:w="2160"/>
          </w:tcPr>
          <w:p>
            <w:r>
              <w:t>$24,000</w:t>
            </w:r>
          </w:p>
        </w:tc>
        <w:tc>
          <w:tcPr>
            <w:tcW w:type="dxa" w:w="2160"/>
          </w:tcPr>
          <w:p>
            <w:r>
              <w:t>$104,000</w:t>
            </w:r>
          </w:p>
        </w:tc>
      </w:tr>
      <w:tr>
        <w:tc>
          <w:tcPr>
            <w:tcW w:type="dxa" w:w="2160"/>
          </w:tcPr>
          <w:p>
            <w:r>
              <w:t>DevOps Engineer</w:t>
            </w:r>
          </w:p>
        </w:tc>
        <w:tc>
          <w:tcPr>
            <w:tcW w:type="dxa" w:w="2160"/>
          </w:tcPr>
          <w:p>
            <w:r>
              <w:t>$100,000</w:t>
            </w:r>
          </w:p>
        </w:tc>
        <w:tc>
          <w:tcPr>
            <w:tcW w:type="dxa" w:w="2160"/>
          </w:tcPr>
          <w:p>
            <w:r>
              <w:t>$30,000</w:t>
            </w:r>
          </w:p>
        </w:tc>
        <w:tc>
          <w:tcPr>
            <w:tcW w:type="dxa" w:w="2160"/>
          </w:tcPr>
          <w:p>
            <w:r>
              <w:t>$130,000</w:t>
            </w:r>
          </w:p>
        </w:tc>
      </w:tr>
      <w:tr>
        <w:tc>
          <w:tcPr>
            <w:tcW w:type="dxa" w:w="2160"/>
          </w:tcPr>
          <w:p>
            <w:r>
              <w:t>Designer</w:t>
            </w:r>
          </w:p>
        </w:tc>
        <w:tc>
          <w:tcPr>
            <w:tcW w:type="dxa" w:w="2160"/>
          </w:tcPr>
          <w:p>
            <w:r>
              <w:t>$70,000</w:t>
            </w:r>
          </w:p>
        </w:tc>
        <w:tc>
          <w:tcPr>
            <w:tcW w:type="dxa" w:w="2160"/>
          </w:tcPr>
          <w:p>
            <w:r>
              <w:t>$21,000</w:t>
            </w:r>
          </w:p>
        </w:tc>
        <w:tc>
          <w:tcPr>
            <w:tcW w:type="dxa" w:w="2160"/>
          </w:tcPr>
          <w:p>
            <w:r>
              <w:t>$91,000</w:t>
            </w:r>
          </w:p>
        </w:tc>
      </w:tr>
      <w:tr>
        <w:tc>
          <w:tcPr>
            <w:tcW w:type="dxa" w:w="2160"/>
          </w:tcPr>
          <w:p>
            <w:r>
              <w:t>Technical Writer</w:t>
            </w:r>
          </w:p>
        </w:tc>
        <w:tc>
          <w:tcPr>
            <w:tcW w:type="dxa" w:w="2160"/>
          </w:tcPr>
          <w:p>
            <w:r>
              <w:t>$60,000</w:t>
            </w:r>
          </w:p>
        </w:tc>
        <w:tc>
          <w:tcPr>
            <w:tcW w:type="dxa" w:w="2160"/>
          </w:tcPr>
          <w:p>
            <w:r>
              <w:t>$18,000</w:t>
            </w:r>
          </w:p>
        </w:tc>
        <w:tc>
          <w:tcPr>
            <w:tcW w:type="dxa" w:w="2160"/>
          </w:tcPr>
          <w:p>
            <w:r>
              <w:t>$78,000</w:t>
            </w:r>
          </w:p>
        </w:tc>
      </w:tr>
      <w:tr>
        <w:tc>
          <w:tcPr>
            <w:tcW w:type="dxa" w:w="2160"/>
          </w:tcPr>
          <w:p>
            <w:r>
              <w:t>Project Manager</w:t>
            </w:r>
          </w:p>
        </w:tc>
        <w:tc>
          <w:tcPr>
            <w:tcW w:type="dxa" w:w="2160"/>
          </w:tcPr>
          <w:p>
            <w:r>
              <w:t>$90,000</w:t>
            </w:r>
          </w:p>
        </w:tc>
        <w:tc>
          <w:tcPr>
            <w:tcW w:type="dxa" w:w="2160"/>
          </w:tcPr>
          <w:p>
            <w:r>
              <w:t>$27,000</w:t>
            </w:r>
          </w:p>
        </w:tc>
        <w:tc>
          <w:tcPr>
            <w:tcW w:type="dxa" w:w="2160"/>
          </w:tcPr>
          <w:p>
            <w:r>
              <w:t>$117,000</w:t>
            </w:r>
          </w:p>
        </w:tc>
      </w:tr>
      <w:tr>
        <w:tc>
          <w:tcPr>
            <w:tcW w:type="dxa" w:w="2160"/>
          </w:tcPr>
          <w:p>
            <w:r>
              <w:t>Security Specialist</w:t>
            </w:r>
          </w:p>
        </w:tc>
        <w:tc>
          <w:tcPr>
            <w:tcW w:type="dxa" w:w="2160"/>
          </w:tcPr>
          <w:p>
            <w:r>
              <w:t>$110,000</w:t>
            </w:r>
          </w:p>
        </w:tc>
        <w:tc>
          <w:tcPr>
            <w:tcW w:type="dxa" w:w="2160"/>
          </w:tcPr>
          <w:p>
            <w:r>
              <w:t>$33,000</w:t>
            </w:r>
          </w:p>
        </w:tc>
        <w:tc>
          <w:tcPr>
            <w:tcW w:type="dxa" w:w="2160"/>
          </w:tcPr>
          <w:p>
            <w:r>
              <w:t>$143,000</w:t>
            </w:r>
          </w:p>
        </w:tc>
      </w:tr>
      <w:tr>
        <w:tc>
          <w:tcPr>
            <w:tcW w:type="dxa" w:w="2160"/>
          </w:tcPr>
          <w:p>
            <w:r>
              <w:t>Database Admin</w:t>
            </w:r>
          </w:p>
        </w:tc>
        <w:tc>
          <w:tcPr>
            <w:tcW w:type="dxa" w:w="2160"/>
          </w:tcPr>
          <w:p>
            <w:r>
              <w:t>$95,000</w:t>
            </w:r>
          </w:p>
        </w:tc>
        <w:tc>
          <w:tcPr>
            <w:tcW w:type="dxa" w:w="2160"/>
          </w:tcPr>
          <w:p>
            <w:r>
              <w:t>$28,500</w:t>
            </w:r>
          </w:p>
        </w:tc>
        <w:tc>
          <w:tcPr>
            <w:tcW w:type="dxa" w:w="2160"/>
          </w:tcPr>
          <w:p>
            <w:r>
              <w:t>$123,500</w:t>
            </w:r>
          </w:p>
        </w:tc>
      </w:tr>
      <w:tr>
        <w:tc>
          <w:tcPr>
            <w:tcW w:type="dxa" w:w="2160"/>
          </w:tcPr>
          <w:p>
            <w:r>
              <w:t>Business Analyst</w:t>
            </w:r>
          </w:p>
        </w:tc>
        <w:tc>
          <w:tcPr>
            <w:tcW w:type="dxa" w:w="2160"/>
          </w:tcPr>
          <w:p>
            <w:r>
              <w:t>$85,000</w:t>
            </w:r>
          </w:p>
        </w:tc>
        <w:tc>
          <w:tcPr>
            <w:tcW w:type="dxa" w:w="2160"/>
          </w:tcPr>
          <w:p>
            <w:r>
              <w:t>$25,500</w:t>
            </w:r>
          </w:p>
        </w:tc>
        <w:tc>
          <w:tcPr>
            <w:tcW w:type="dxa" w:w="2160"/>
          </w:tcPr>
          <w:p>
            <w:r>
              <w:t>$110,500</w:t>
            </w:r>
          </w:p>
        </w:tc>
      </w:tr>
      <w:tr>
        <w:tc>
          <w:tcPr>
            <w:tcW w:type="dxa" w:w="2160"/>
          </w:tcPr>
          <w:p>
            <w:r>
              <w:t>TOTAL TRADITIONAL</w:t>
            </w:r>
          </w:p>
        </w:tc>
        <w:tc>
          <w:tcPr>
            <w:tcW w:type="dxa" w:w="2160"/>
          </w:tcPr>
          <w:p>
            <w:r/>
          </w:p>
        </w:tc>
        <w:tc>
          <w:tcPr>
            <w:tcW w:type="dxa" w:w="2160"/>
          </w:tcPr>
          <w:p>
            <w:r/>
          </w:p>
        </w:tc>
        <w:tc>
          <w:tcPr>
            <w:tcW w:type="dxa" w:w="2160"/>
          </w:tcPr>
          <w:p>
            <w:r>
              <w:t>$1,547,000</w:t>
            </w:r>
          </w:p>
        </w:tc>
      </w:tr>
    </w:tbl>
    <w:p/>
    <w:p>
      <w:pPr>
        <w:pStyle w:val="Heading3"/>
      </w:pPr>
      <w:r>
        <w:t>AI Team Annual Costs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Component</w:t>
            </w:r>
          </w:p>
        </w:tc>
        <w:tc>
          <w:tcPr>
            <w:tcW w:type="dxa" w:w="2880"/>
          </w:tcPr>
          <w:p>
            <w:r>
              <w:rPr>
                <w:b/>
              </w:rPr>
              <w:t>Monthly</w:t>
            </w:r>
          </w:p>
        </w:tc>
        <w:tc>
          <w:tcPr>
            <w:tcW w:type="dxa" w:w="2880"/>
          </w:tcPr>
          <w:p>
            <w:r>
              <w:rPr>
                <w:b/>
              </w:rPr>
              <w:t>Annual</w:t>
            </w:r>
          </w:p>
        </w:tc>
      </w:tr>
      <w:tr>
        <w:tc>
          <w:tcPr>
            <w:tcW w:type="dxa" w:w="2880"/>
          </w:tcPr>
          <w:p>
            <w:r>
              <w:t>LLM API Calls</w:t>
            </w:r>
          </w:p>
        </w:tc>
        <w:tc>
          <w:tcPr>
            <w:tcW w:type="dxa" w:w="2880"/>
          </w:tcPr>
          <w:p>
            <w:r>
              <w:t>$1,500</w:t>
            </w:r>
          </w:p>
        </w:tc>
        <w:tc>
          <w:tcPr>
            <w:tcW w:type="dxa" w:w="2880"/>
          </w:tcPr>
          <w:p>
            <w:r>
              <w:t>$18,000</w:t>
            </w:r>
          </w:p>
        </w:tc>
      </w:tr>
      <w:tr>
        <w:tc>
          <w:tcPr>
            <w:tcW w:type="dxa" w:w="2880"/>
          </w:tcPr>
          <w:p>
            <w:r>
              <w:t>Compute (GPU/CPU)</w:t>
            </w:r>
          </w:p>
        </w:tc>
        <w:tc>
          <w:tcPr>
            <w:tcW w:type="dxa" w:w="2880"/>
          </w:tcPr>
          <w:p>
            <w:r>
              <w:t>$300</w:t>
            </w:r>
          </w:p>
        </w:tc>
        <w:tc>
          <w:tcPr>
            <w:tcW w:type="dxa" w:w="2880"/>
          </w:tcPr>
          <w:p>
            <w:r>
              <w:t>$3,600</w:t>
            </w:r>
          </w:p>
        </w:tc>
      </w:tr>
      <w:tr>
        <w:tc>
          <w:tcPr>
            <w:tcW w:type="dxa" w:w="2880"/>
          </w:tcPr>
          <w:p>
            <w:r>
              <w:t>Storage</w:t>
            </w:r>
          </w:p>
        </w:tc>
        <w:tc>
          <w:tcPr>
            <w:tcW w:type="dxa" w:w="2880"/>
          </w:tcPr>
          <w:p>
            <w:r>
              <w:t>$75</w:t>
            </w:r>
          </w:p>
        </w:tc>
        <w:tc>
          <w:tcPr>
            <w:tcW w:type="dxa" w:w="2880"/>
          </w:tcPr>
          <w:p>
            <w:r>
              <w:t>$900</w:t>
            </w:r>
          </w:p>
        </w:tc>
      </w:tr>
      <w:tr>
        <w:tc>
          <w:tcPr>
            <w:tcW w:type="dxa" w:w="2880"/>
          </w:tcPr>
          <w:p>
            <w:r>
              <w:t>Infrastructure</w:t>
            </w:r>
          </w:p>
        </w:tc>
        <w:tc>
          <w:tcPr>
            <w:tcW w:type="dxa" w:w="2880"/>
          </w:tcPr>
          <w:p>
            <w:r>
              <w:t>$50</w:t>
            </w:r>
          </w:p>
        </w:tc>
        <w:tc>
          <w:tcPr>
            <w:tcW w:type="dxa" w:w="2880"/>
          </w:tcPr>
          <w:p>
            <w:r>
              <w:t>$600</w:t>
            </w:r>
          </w:p>
        </w:tc>
      </w:tr>
      <w:tr>
        <w:tc>
          <w:tcPr>
            <w:tcW w:type="dxa" w:w="2880"/>
          </w:tcPr>
          <w:p>
            <w:r>
              <w:t>TOTAL AI TEAM</w:t>
            </w:r>
          </w:p>
        </w:tc>
        <w:tc>
          <w:tcPr>
            <w:tcW w:type="dxa" w:w="2880"/>
          </w:tcPr>
          <w:p>
            <w:r/>
          </w:p>
        </w:tc>
        <w:tc>
          <w:tcPr>
            <w:tcW w:type="dxa" w:w="2880"/>
          </w:tcPr>
          <w:p>
            <w:r>
              <w:t>$23,100</w:t>
            </w:r>
          </w:p>
        </w:tc>
      </w:tr>
    </w:tbl>
    <w:p/>
    <w:p>
      <w:r>
        <w:t>Annual Savings: $1,547,000 - $23,100 = $1,523,900 (98.5% reduction)</w:t>
      </w:r>
    </w:p>
    <w:p>
      <w:pPr>
        <w:pStyle w:val="Heading2"/>
      </w:pPr>
      <w:r>
        <w:t>6.2 Productivity Metrics</w:t>
      </w:r>
    </w:p>
    <w:p>
      <w:r>
        <w:t>Productivity analysis based on actual project work:</w:t>
      </w:r>
    </w:p>
    <w:p>
      <w:r>
        <w:drawing>
          <wp:inline xmlns:a="http://schemas.openxmlformats.org/drawingml/2006/main" xmlns:pic="http://schemas.openxmlformats.org/drawingml/2006/picture">
            <wp:extent cx="5943600" cy="2522392"/>
            <wp:docPr id="4" name="Picture 4"/>
            <wp:cNvGraphicFramePr>
              <a:graphicFrameLocks noChangeAspect="1"/>
            </wp:cNvGraphicFramePr>
            <a:graphic>
              <a:graphicData uri="http://schemas.openxmlformats.org/drawingml/2006/picture">
                <pic:pic>
                  <pic:nvPicPr>
                    <pic:cNvPr id="0" name="metrics.png"/>
                    <pic:cNvPicPr/>
                  </pic:nvPicPr>
                  <pic:blipFill>
                    <a:blip r:embed="rId12"/>
                    <a:stretch>
                      <a:fillRect/>
                    </a:stretch>
                  </pic:blipFill>
                  <pic:spPr>
                    <a:xfrm>
                      <a:off x="0" y="0"/>
                      <a:ext cx="5943600" cy="2522392"/>
                    </a:xfrm>
                    <a:prstGeom prst="rect"/>
                  </pic:spPr>
                </pic:pic>
              </a:graphicData>
            </a:graphic>
          </wp:inline>
        </w:drawing>
      </w:r>
    </w:p>
    <w:p>
      <w:r>
        <w:t>Figure 4: Time and quality comparison between traditional and AI teams</w:t>
      </w:r>
    </w:p>
    <w:p>
      <w:r>
        <w:br w:type="page"/>
      </w:r>
    </w:p>
    <w:p>
      <w:pPr>
        <w:pStyle w:val="Heading1"/>
      </w:pPr>
      <w:r>
        <w:t>7. Pros and Cons Analysis</w:t>
      </w:r>
    </w:p>
    <w:p>
      <w:pPr>
        <w:pStyle w:val="Heading2"/>
      </w:pPr>
      <w:r>
        <w:t>7.1 Advantages (Pros)</w:t>
      </w:r>
    </w:p>
    <w:p>
      <w:pPr>
        <w:pStyle w:val="Heading3"/>
      </w:pPr>
      <w:r>
        <w:t>Cost Efficiency</w:t>
      </w:r>
    </w:p>
    <w:p>
      <w:pPr>
        <w:pStyle w:val="ListBullet"/>
      </w:pPr>
      <w:r>
        <w:t>93-98% reduction in personnel costs</w:t>
      </w:r>
    </w:p>
    <w:p>
      <w:pPr>
        <w:pStyle w:val="ListBullet"/>
      </w:pPr>
      <w:r>
        <w:t>No salary, benefits, or overhead expenses</w:t>
      </w:r>
    </w:p>
    <w:p>
      <w:pPr>
        <w:pStyle w:val="ListBullet"/>
      </w:pPr>
      <w:r>
        <w:t>Predictable monthly costs</w:t>
      </w:r>
    </w:p>
    <w:p>
      <w:pPr>
        <w:pStyle w:val="ListBullet"/>
      </w:pPr>
      <w:r>
        <w:t>No turnover costs or recruiting fees</w:t>
      </w:r>
    </w:p>
    <w:p>
      <w:pPr>
        <w:pStyle w:val="Heading3"/>
      </w:pPr>
      <w:r>
        <w:t>Availability</w:t>
      </w:r>
    </w:p>
    <w:p>
      <w:pPr>
        <w:pStyle w:val="ListBullet"/>
      </w:pPr>
      <w:r>
        <w:t>24/7/365 operation without shift work</w:t>
      </w:r>
    </w:p>
    <w:p>
      <w:pPr>
        <w:pStyle w:val="ListBullet"/>
      </w:pPr>
      <w:r>
        <w:t>Instant onboarding (minutes vs months)</w:t>
      </w:r>
    </w:p>
    <w:p>
      <w:pPr>
        <w:pStyle w:val="ListBullet"/>
      </w:pPr>
      <w:r>
        <w:t>No vacation, sick days, or time off</w:t>
      </w:r>
    </w:p>
    <w:p>
      <w:pPr>
        <w:pStyle w:val="ListBullet"/>
      </w:pPr>
      <w:r>
        <w:t>Consistent performance without fatigue</w:t>
      </w:r>
    </w:p>
    <w:p>
      <w:pPr>
        <w:pStyle w:val="Heading3"/>
      </w:pPr>
      <w:r>
        <w:t>Consistency</w:t>
      </w:r>
    </w:p>
    <w:p>
      <w:pPr>
        <w:pStyle w:val="ListBullet"/>
      </w:pPr>
      <w:r>
        <w:t>Uniform code style and quality</w:t>
      </w:r>
    </w:p>
    <w:p>
      <w:pPr>
        <w:pStyle w:val="ListBullet"/>
      </w:pPr>
      <w:r>
        <w:t>Standardized documentation</w:t>
      </w:r>
    </w:p>
    <w:p>
      <w:pPr>
        <w:pStyle w:val="ListBullet"/>
      </w:pPr>
      <w:r>
        <w:t>Systematic testing coverage</w:t>
      </w:r>
    </w:p>
    <w:p>
      <w:pPr>
        <w:pStyle w:val="ListBullet"/>
      </w:pPr>
      <w:r>
        <w:t>Consistent security compliance</w:t>
      </w:r>
    </w:p>
    <w:p>
      <w:pPr>
        <w:pStyle w:val="Heading3"/>
      </w:pPr>
      <w:r>
        <w:t>Scalability</w:t>
      </w:r>
    </w:p>
    <w:p>
      <w:pPr>
        <w:pStyle w:val="ListBullet"/>
      </w:pPr>
      <w:r>
        <w:t>Add capacity by spawning more agents</w:t>
      </w:r>
    </w:p>
    <w:p>
      <w:pPr>
        <w:pStyle w:val="ListBullet"/>
      </w:pPr>
      <w:r>
        <w:t>No hiring delays or training overhead</w:t>
      </w:r>
    </w:p>
    <w:p>
      <w:pPr>
        <w:pStyle w:val="ListBullet"/>
      </w:pPr>
      <w:r>
        <w:t>Parallel execution of independent tasks</w:t>
      </w:r>
    </w:p>
    <w:p>
      <w:pPr>
        <w:pStyle w:val="ListBullet"/>
      </w:pPr>
      <w:r>
        <w:t>Instant knowledge sharing across projects</w:t>
      </w:r>
    </w:p>
    <w:p>
      <w:pPr>
        <w:pStyle w:val="Heading3"/>
      </w:pPr>
      <w:r>
        <w:t>Knowledge Retention</w:t>
      </w:r>
    </w:p>
    <w:p>
      <w:pPr>
        <w:pStyle w:val="ListBullet"/>
      </w:pPr>
      <w:r>
        <w:t>Perfect memory of all decisions</w:t>
      </w:r>
    </w:p>
    <w:p>
      <w:pPr>
        <w:pStyle w:val="ListBullet"/>
      </w:pPr>
      <w:r>
        <w:t>No knowledge loss from turnover</w:t>
      </w:r>
    </w:p>
    <w:p>
      <w:pPr>
        <w:pStyle w:val="ListBullet"/>
      </w:pPr>
      <w:r>
        <w:t>Persistent context across projects</w:t>
      </w:r>
    </w:p>
    <w:p>
      <w:pPr>
        <w:pStyle w:val="ListBullet"/>
      </w:pPr>
      <w:r>
        <w:t>Documented rationale for all work</w:t>
      </w:r>
    </w:p>
    <w:p>
      <w:pPr>
        <w:pStyle w:val="Heading2"/>
      </w:pPr>
      <w:r>
        <w:t>7.2 Disadvantages (Cons)</w:t>
      </w:r>
    </w:p>
    <w:p>
      <w:pPr>
        <w:pStyle w:val="Heading3"/>
      </w:pPr>
      <w:r>
        <w:t>Technical Limitations</w:t>
      </w:r>
    </w:p>
    <w:p>
      <w:pPr>
        <w:pStyle w:val="ListBullet"/>
      </w:pPr>
      <w:r>
        <w:t>Context window limits complex projects</w:t>
      </w:r>
    </w:p>
    <w:p>
      <w:pPr>
        <w:pStyle w:val="ListBullet"/>
      </w:pPr>
      <w:r>
        <w:t>Potential for hallucinations or errors</w:t>
      </w:r>
    </w:p>
    <w:p>
      <w:pPr>
        <w:pStyle w:val="ListBullet"/>
      </w:pPr>
      <w:r>
        <w:t>Limited creativity for novel solutions</w:t>
      </w:r>
    </w:p>
    <w:p>
      <w:pPr>
        <w:pStyle w:val="ListBullet"/>
      </w:pPr>
      <w:r>
        <w:t>Dependency on training data quality</w:t>
      </w:r>
    </w:p>
    <w:p>
      <w:pPr>
        <w:pStyle w:val="Heading3"/>
      </w:pPr>
      <w:r>
        <w:t>Human Factors</w:t>
      </w:r>
    </w:p>
    <w:p>
      <w:pPr>
        <w:pStyle w:val="ListBullet"/>
      </w:pPr>
      <w:r>
        <w:t>Skill atrophy for human operators</w:t>
      </w:r>
    </w:p>
    <w:p>
      <w:pPr>
        <w:pStyle w:val="ListBullet"/>
      </w:pPr>
      <w:r>
        <w:t>Over-reliance on AI assistance</w:t>
      </w:r>
    </w:p>
    <w:p>
      <w:pPr>
        <w:pStyle w:val="ListBullet"/>
      </w:pPr>
      <w:r>
        <w:t>Loss of tacit knowledge transfer</w:t>
      </w:r>
    </w:p>
    <w:p>
      <w:pPr>
        <w:pStyle w:val="ListBullet"/>
      </w:pPr>
      <w:r>
        <w:t>Accountability questions</w:t>
      </w:r>
    </w:p>
    <w:p>
      <w:pPr>
        <w:pStyle w:val="Heading3"/>
      </w:pPr>
      <w:r>
        <w:t>Security Risks</w:t>
      </w:r>
    </w:p>
    <w:p>
      <w:pPr>
        <w:pStyle w:val="ListBullet"/>
      </w:pPr>
      <w:r>
        <w:t>Data exposure through prompts</w:t>
      </w:r>
    </w:p>
    <w:p>
      <w:pPr>
        <w:pStyle w:val="ListBullet"/>
      </w:pPr>
      <w:r>
        <w:t>Prompt injection attacks</w:t>
      </w:r>
    </w:p>
    <w:p>
      <w:pPr>
        <w:pStyle w:val="ListBullet"/>
      </w:pPr>
      <w:r>
        <w:t>Model manipulation potential</w:t>
      </w:r>
    </w:p>
    <w:p>
      <w:pPr>
        <w:pStyle w:val="ListBullet"/>
      </w:pPr>
      <w:r>
        <w:t>Compliance challenges</w:t>
      </w:r>
    </w:p>
    <w:p>
      <w:pPr>
        <w:pStyle w:val="Heading3"/>
      </w:pPr>
      <w:r>
        <w:t>Operational Risks</w:t>
      </w:r>
    </w:p>
    <w:p>
      <w:pPr>
        <w:pStyle w:val="ListBullet"/>
      </w:pPr>
      <w:r>
        <w:t>API availability dependency</w:t>
      </w:r>
    </w:p>
    <w:p>
      <w:pPr>
        <w:pStyle w:val="ListBullet"/>
      </w:pPr>
      <w:r>
        <w:t>Cost overruns if not monitored</w:t>
      </w:r>
    </w:p>
    <w:p>
      <w:pPr>
        <w:pStyle w:val="ListBullet"/>
      </w:pPr>
      <w:r>
        <w:t>Model deprecation</w:t>
      </w:r>
    </w:p>
    <w:p>
      <w:pPr>
        <w:pStyle w:val="ListBullet"/>
      </w:pPr>
      <w:r>
        <w:t>Integration complexity</w:t>
      </w:r>
    </w:p>
    <w:p>
      <w:pPr>
        <w:pStyle w:val="Heading2"/>
      </w:pPr>
      <w:r>
        <w:t>7.3 Risk Assessment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Risk</w:t>
            </w:r>
          </w:p>
        </w:tc>
        <w:tc>
          <w:tcPr>
            <w:tcW w:type="dxa" w:w="1728"/>
          </w:tcPr>
          <w:p>
            <w:r>
              <w:rPr>
                <w:b/>
              </w:rPr>
              <w:t>Likelihood</w:t>
            </w:r>
          </w:p>
        </w:tc>
        <w:tc>
          <w:tcPr>
            <w:tcW w:type="dxa" w:w="1728"/>
          </w:tcPr>
          <w:p>
            <w:r>
              <w:rPr>
                <w:b/>
              </w:rPr>
              <w:t>Impact</w:t>
            </w:r>
          </w:p>
        </w:tc>
        <w:tc>
          <w:tcPr>
            <w:tcW w:type="dxa" w:w="1728"/>
          </w:tcPr>
          <w:p>
            <w:r>
              <w:rPr>
                <w:b/>
              </w:rPr>
              <w:t>Mitigation</w:t>
            </w:r>
          </w:p>
        </w:tc>
        <w:tc>
          <w:tcPr>
            <w:tcW w:type="dxa" w:w="1728"/>
          </w:tcPr>
          <w:p>
            <w:r>
              <w:rPr>
                <w:b/>
              </w:rPr>
              <w:t>Owner</w:t>
            </w:r>
          </w:p>
        </w:tc>
      </w:tr>
      <w:tr>
        <w:tc>
          <w:tcPr>
            <w:tcW w:type="dxa" w:w="1728"/>
          </w:tcPr>
          <w:p>
            <w:r>
              <w:t>API Outage</w:t>
            </w:r>
          </w:p>
        </w:tc>
        <w:tc>
          <w:tcPr>
            <w:tcW w:type="dxa" w:w="1728"/>
          </w:tcPr>
          <w:p>
            <w:r>
              <w:t>Medium</w:t>
            </w:r>
          </w:p>
        </w:tc>
        <w:tc>
          <w:tcPr>
            <w:tcW w:type="dxa" w:w="1728"/>
          </w:tcPr>
          <w:p>
            <w:r>
              <w:t>High</w:t>
            </w:r>
          </w:p>
        </w:tc>
        <w:tc>
          <w:tcPr>
            <w:tcW w:type="dxa" w:w="1728"/>
          </w:tcPr>
          <w:p>
            <w:r>
              <w:t>Local model fallbacks</w:t>
            </w:r>
          </w:p>
        </w:tc>
        <w:tc>
          <w:tcPr>
            <w:tcW w:type="dxa" w:w="1728"/>
          </w:tcPr>
          <w:p>
            <w:r>
              <w:t>SysAdmin</w:t>
            </w:r>
          </w:p>
        </w:tc>
      </w:tr>
      <w:tr>
        <w:tc>
          <w:tcPr>
            <w:tcW w:type="dxa" w:w="1728"/>
          </w:tcPr>
          <w:p>
            <w:r>
              <w:t>Cost Overrun</w:t>
            </w:r>
          </w:p>
        </w:tc>
        <w:tc>
          <w:tcPr>
            <w:tcW w:type="dxa" w:w="1728"/>
          </w:tcPr>
          <w:p>
            <w:r>
              <w:t>Medium</w:t>
            </w:r>
          </w:p>
        </w:tc>
        <w:tc>
          <w:tcPr>
            <w:tcW w:type="dxa" w:w="1728"/>
          </w:tcPr>
          <w:p>
            <w:r>
              <w:t>Medium</w:t>
            </w:r>
          </w:p>
        </w:tc>
        <w:tc>
          <w:tcPr>
            <w:tcW w:type="dxa" w:w="1728"/>
          </w:tcPr>
          <w:p>
            <w:r>
              <w:t>Budget monitoring</w:t>
            </w:r>
          </w:p>
        </w:tc>
        <w:tc>
          <w:tcPr>
            <w:tcW w:type="dxa" w:w="1728"/>
          </w:tcPr>
          <w:p>
            <w:r>
              <w:t>Financial</w:t>
            </w:r>
          </w:p>
        </w:tc>
      </w:tr>
      <w:tr>
        <w:tc>
          <w:tcPr>
            <w:tcW w:type="dxa" w:w="1728"/>
          </w:tcPr>
          <w:p>
            <w:r>
              <w:t>Security Breach</w:t>
            </w:r>
          </w:p>
        </w:tc>
        <w:tc>
          <w:tcPr>
            <w:tcW w:type="dxa" w:w="1728"/>
          </w:tcPr>
          <w:p>
            <w:r>
              <w:t>Low</w:t>
            </w:r>
          </w:p>
        </w:tc>
        <w:tc>
          <w:tcPr>
            <w:tcW w:type="dxa" w:w="1728"/>
          </w:tcPr>
          <w:p>
            <w:r>
              <w:t>Critical</w:t>
            </w:r>
          </w:p>
        </w:tc>
        <w:tc>
          <w:tcPr>
            <w:tcW w:type="dxa" w:w="1728"/>
          </w:tcPr>
          <w:p>
            <w:r>
              <w:t>Encryption, air gaps</w:t>
            </w:r>
          </w:p>
        </w:tc>
        <w:tc>
          <w:tcPr>
            <w:tcW w:type="dxa" w:w="1728"/>
          </w:tcPr>
          <w:p>
            <w:r>
              <w:t>QA</w:t>
            </w:r>
          </w:p>
        </w:tc>
      </w:tr>
      <w:tr>
        <w:tc>
          <w:tcPr>
            <w:tcW w:type="dxa" w:w="1728"/>
          </w:tcPr>
          <w:p>
            <w:r>
              <w:t>Quality Issues</w:t>
            </w:r>
          </w:p>
        </w:tc>
        <w:tc>
          <w:tcPr>
            <w:tcW w:type="dxa" w:w="1728"/>
          </w:tcPr>
          <w:p>
            <w:r>
              <w:t>Medium</w:t>
            </w:r>
          </w:p>
        </w:tc>
        <w:tc>
          <w:tcPr>
            <w:tcW w:type="dxa" w:w="1728"/>
          </w:tcPr>
          <w:p>
            <w:r>
              <w:t>Medium</w:t>
            </w:r>
          </w:p>
        </w:tc>
        <w:tc>
          <w:tcPr>
            <w:tcW w:type="dxa" w:w="1728"/>
          </w:tcPr>
          <w:p>
            <w:r>
              <w:t>Testing framework</w:t>
            </w:r>
          </w:p>
        </w:tc>
        <w:tc>
          <w:tcPr>
            <w:tcW w:type="dxa" w:w="1728"/>
          </w:tcPr>
          <w:p>
            <w:r>
              <w:t>QA</w:t>
            </w:r>
          </w:p>
        </w:tc>
      </w:tr>
      <w:tr>
        <w:tc>
          <w:tcPr>
            <w:tcW w:type="dxa" w:w="1728"/>
          </w:tcPr>
          <w:p>
            <w:r>
              <w:t>Human Skill Loss</w:t>
            </w:r>
          </w:p>
        </w:tc>
        <w:tc>
          <w:tcPr>
            <w:tcW w:type="dxa" w:w="1728"/>
          </w:tcPr>
          <w:p>
            <w:r>
              <w:t>Medium</w:t>
            </w:r>
          </w:p>
        </w:tc>
        <w:tc>
          <w:tcPr>
            <w:tcW w:type="dxa" w:w="1728"/>
          </w:tcPr>
          <w:p>
            <w:r>
              <w:t>Medium</w:t>
            </w:r>
          </w:p>
        </w:tc>
        <w:tc>
          <w:tcPr>
            <w:tcW w:type="dxa" w:w="1728"/>
          </w:tcPr>
          <w:p>
            <w:r>
              <w:t>Regular practice</w:t>
            </w:r>
          </w:p>
        </w:tc>
        <w:tc>
          <w:tcPr>
            <w:tcW w:type="dxa" w:w="1728"/>
          </w:tcPr>
          <w:p>
            <w:r>
              <w:t>Lead</w:t>
            </w:r>
          </w:p>
        </w:tc>
      </w:tr>
      <w:tr>
        <w:tc>
          <w:tcPr>
            <w:tcW w:type="dxa" w:w="1728"/>
          </w:tcPr>
          <w:p>
            <w:r>
              <w:t>Compliance Violation</w:t>
            </w:r>
          </w:p>
        </w:tc>
        <w:tc>
          <w:tcPr>
            <w:tcW w:type="dxa" w:w="1728"/>
          </w:tcPr>
          <w:p>
            <w:r>
              <w:t>Low</w:t>
            </w:r>
          </w:p>
        </w:tc>
        <w:tc>
          <w:tcPr>
            <w:tcW w:type="dxa" w:w="1728"/>
          </w:tcPr>
          <w:p>
            <w:r>
              <w:t>High</w:t>
            </w:r>
          </w:p>
        </w:tc>
        <w:tc>
          <w:tcPr>
            <w:tcW w:type="dxa" w:w="1728"/>
          </w:tcPr>
          <w:p>
            <w:r>
              <w:t>Legal review</w:t>
            </w:r>
          </w:p>
        </w:tc>
        <w:tc>
          <w:tcPr>
            <w:tcW w:type="dxa" w:w="1728"/>
          </w:tcPr>
          <w:p>
            <w:r>
              <w:t>Lead</w:t>
            </w:r>
          </w:p>
        </w:tc>
      </w:tr>
      <w:tr>
        <w:tc>
          <w:tcPr>
            <w:tcW w:type="dxa" w:w="1728"/>
          </w:tcPr>
          <w:p>
            <w:r>
              <w:t>Integration Failure</w:t>
            </w:r>
          </w:p>
        </w:tc>
        <w:tc>
          <w:tcPr>
            <w:tcW w:type="dxa" w:w="1728"/>
          </w:tcPr>
          <w:p>
            <w:r>
              <w:t>Medium</w:t>
            </w:r>
          </w:p>
        </w:tc>
        <w:tc>
          <w:tcPr>
            <w:tcW w:type="dxa" w:w="1728"/>
          </w:tcPr>
          <w:p>
            <w:r>
              <w:t>Medium</w:t>
            </w:r>
          </w:p>
        </w:tc>
        <w:tc>
          <w:tcPr>
            <w:tcW w:type="dxa" w:w="1728"/>
          </w:tcPr>
          <w:p>
            <w:r>
              <w:t>Testing</w:t>
            </w:r>
          </w:p>
        </w:tc>
        <w:tc>
          <w:tcPr>
            <w:tcW w:type="dxa" w:w="1728"/>
          </w:tcPr>
          <w:p>
            <w:r>
              <w:t>Developer</w:t>
            </w:r>
          </w:p>
        </w:tc>
      </w:tr>
      <w:tr>
        <w:tc>
          <w:tcPr>
            <w:tcW w:type="dxa" w:w="1728"/>
          </w:tcPr>
          <w:p>
            <w:r>
              <w:t>Knowledge Loss</w:t>
            </w:r>
          </w:p>
        </w:tc>
        <w:tc>
          <w:tcPr>
            <w:tcW w:type="dxa" w:w="1728"/>
          </w:tcPr>
          <w:p>
            <w:r>
              <w:t>Low</w:t>
            </w:r>
          </w:p>
        </w:tc>
        <w:tc>
          <w:tcPr>
            <w:tcW w:type="dxa" w:w="1728"/>
          </w:tcPr>
          <w:p>
            <w:r>
              <w:t>High</w:t>
            </w:r>
          </w:p>
        </w:tc>
        <w:tc>
          <w:tcPr>
            <w:tcW w:type="dxa" w:w="1728"/>
          </w:tcPr>
          <w:p>
            <w:r>
              <w:t>Persistent storage</w:t>
            </w:r>
          </w:p>
        </w:tc>
        <w:tc>
          <w:tcPr>
            <w:tcW w:type="dxa" w:w="1728"/>
          </w:tcPr>
          <w:p>
            <w:r>
              <w:t>SysAdmin</w:t>
            </w:r>
          </w:p>
        </w:tc>
      </w:tr>
    </w:tbl>
    <w:p>
      <w:r>
        <w:br w:type="page"/>
      </w:r>
    </w:p>
    <w:p>
      <w:pPr>
        <w:pStyle w:val="Heading1"/>
      </w:pPr>
      <w:r>
        <w:t>8. Implementation Roadmap</w:t>
      </w:r>
    </w:p>
    <w:p>
      <w:pPr>
        <w:pStyle w:val="Heading2"/>
      </w:pPr>
      <w:r>
        <w:t>8.1 Phase 1: Foundation (Month 1-2)</w:t>
      </w:r>
    </w:p>
    <w:p>
      <w:pPr>
        <w:pStyle w:val="Heading3"/>
      </w:pPr>
      <w:r>
        <w:t>Week 1-2: Infrastructure Setup</w:t>
      </w:r>
    </w:p>
    <w:p>
      <w:pPr>
        <w:pStyle w:val="ListBullet"/>
      </w:pPr>
      <w:r>
        <w:t>Deploy OpenClaw gateway for message routing</w:t>
      </w:r>
    </w:p>
    <w:p>
      <w:pPr>
        <w:pStyle w:val="ListBullet"/>
      </w:pPr>
      <w:r>
        <w:t>Set up working memory (Redis)</w:t>
      </w:r>
    </w:p>
    <w:p>
      <w:pPr>
        <w:pStyle w:val="ListBullet"/>
      </w:pPr>
      <w:r>
        <w:t>Configure communication protocols</w:t>
      </w:r>
    </w:p>
    <w:p>
      <w:pPr>
        <w:pStyle w:val="ListBullet"/>
      </w:pPr>
      <w:r>
        <w:t>Establish development environment</w:t>
      </w:r>
    </w:p>
    <w:p>
      <w:pPr>
        <w:pStyle w:val="Heading3"/>
      </w:pPr>
      <w:r>
        <w:t>Week 3-4: Core Agents</w:t>
      </w:r>
    </w:p>
    <w:p>
      <w:pPr>
        <w:pStyle w:val="ListBullet"/>
      </w:pPr>
      <w:r>
        <w:t>Deploy Developer Agent (code-focused LLM)</w:t>
      </w:r>
    </w:p>
    <w:p>
      <w:pPr>
        <w:pStyle w:val="ListBullet"/>
      </w:pPr>
      <w:r>
        <w:t>Deploy QA Agent (security-focused)</w:t>
      </w:r>
    </w:p>
    <w:p>
      <w:pPr>
        <w:pStyle w:val="ListBullet"/>
      </w:pPr>
      <w:r>
        <w:t>Deploy SysAdmin Agent (infrastructure-focused)</w:t>
      </w:r>
    </w:p>
    <w:p>
      <w:pPr>
        <w:pStyle w:val="ListBullet"/>
      </w:pPr>
      <w:r>
        <w:t>Test agent communication</w:t>
      </w:r>
    </w:p>
    <w:p>
      <w:pPr>
        <w:pStyle w:val="Heading3"/>
      </w:pPr>
      <w:r>
        <w:t>Week 5-6: Integration</w:t>
      </w:r>
    </w:p>
    <w:p>
      <w:pPr>
        <w:pStyle w:val="ListBullet"/>
      </w:pPr>
      <w:r>
        <w:t>Connect agents via OpenClaw</w:t>
      </w:r>
    </w:p>
    <w:p>
      <w:pPr>
        <w:pStyle w:val="ListBullet"/>
      </w:pPr>
      <w:r>
        <w:t>Implement shared context</w:t>
      </w:r>
    </w:p>
    <w:p>
      <w:pPr>
        <w:pStyle w:val="ListBullet"/>
      </w:pPr>
      <w:r>
        <w:t>Create verification workflows</w:t>
      </w:r>
    </w:p>
    <w:p>
      <w:pPr>
        <w:pStyle w:val="ListBullet"/>
      </w:pPr>
      <w:r>
        <w:t>Initial monitoring</w:t>
      </w:r>
    </w:p>
    <w:p>
      <w:pPr>
        <w:pStyle w:val="Heading3"/>
      </w:pPr>
      <w:r>
        <w:t>Week 7-8: Testing</w:t>
      </w:r>
    </w:p>
    <w:p>
      <w:pPr>
        <w:pStyle w:val="ListBullet"/>
      </w:pPr>
      <w:r>
        <w:t>End-to-end workflow testing</w:t>
      </w:r>
    </w:p>
    <w:p>
      <w:pPr>
        <w:pStyle w:val="ListBullet"/>
      </w:pPr>
      <w:r>
        <w:t>Performance benchmarking</w:t>
      </w:r>
    </w:p>
    <w:p>
      <w:pPr>
        <w:pStyle w:val="ListBullet"/>
      </w:pPr>
      <w:r>
        <w:t>Error handling verification</w:t>
      </w:r>
    </w:p>
    <w:p>
      <w:pPr>
        <w:pStyle w:val="ListBullet"/>
      </w:pPr>
      <w:r>
        <w:t>Documentation generation</w:t>
      </w:r>
    </w:p>
    <w:p>
      <w:r>
        <w:drawing>
          <wp:inline xmlns:a="http://schemas.openxmlformats.org/drawingml/2006/main" xmlns:pic="http://schemas.openxmlformats.org/drawingml/2006/picture">
            <wp:extent cx="5943600" cy="3388194"/>
            <wp:docPr id="5" name="Picture 5"/>
            <wp:cNvGraphicFramePr>
              <a:graphicFrameLocks noChangeAspect="1"/>
            </wp:cNvGraphicFramePr>
            <a:graphic>
              <a:graphicData uri="http://schemas.openxmlformats.org/drawingml/2006/picture">
                <pic:pic>
                  <pic:nvPicPr>
                    <pic:cNvPr id="0" name="timeline.png"/>
                    <pic:cNvPicPr/>
                  </pic:nvPicPr>
                  <pic:blipFill>
                    <a:blip r:embed="rId13"/>
                    <a:stretch>
                      <a:fillRect/>
                    </a:stretch>
                  </pic:blipFill>
                  <pic:spPr>
                    <a:xfrm>
                      <a:off x="0" y="0"/>
                      <a:ext cx="5943600" cy="3388194"/>
                    </a:xfrm>
                    <a:prstGeom prst="rect"/>
                  </pic:spPr>
                </pic:pic>
              </a:graphicData>
            </a:graphic>
          </wp:inline>
        </w:drawing>
      </w:r>
    </w:p>
    <w:p>
      <w:r>
        <w:t>Figure 5: Implementation timeline with phases and milestones</w:t>
      </w:r>
    </w:p>
    <w:p>
      <w:r>
        <w:br w:type="page"/>
      </w:r>
    </w:p>
    <w:p>
      <w:pPr>
        <w:pStyle w:val="Heading1"/>
      </w:pPr>
      <w:r>
        <w:t>9. Financial Analysis</w:t>
      </w:r>
    </w:p>
    <w:p>
      <w:pPr>
        <w:pStyle w:val="Heading2"/>
      </w:pPr>
      <w:r>
        <w:t>9.1 Detailed Cost Breakdown</w:t>
      </w:r>
    </w:p>
    <w:p>
      <w:pPr>
        <w:pStyle w:val="Heading3"/>
      </w:pPr>
      <w:r>
        <w:t>Year 1 Costs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Category</w:t>
            </w:r>
          </w:p>
        </w:tc>
        <w:tc>
          <w:tcPr>
            <w:tcW w:type="dxa" w:w="2880"/>
          </w:tcPr>
          <w:p>
            <w:r>
              <w:rPr>
                <w:b/>
              </w:rPr>
              <w:t>Traditional</w:t>
            </w:r>
          </w:p>
        </w:tc>
        <w:tc>
          <w:tcPr>
            <w:tcW w:type="dxa" w:w="2880"/>
          </w:tcPr>
          <w:p>
            <w:r>
              <w:rPr>
                <w:b/>
              </w:rPr>
              <w:t>AI Team</w:t>
            </w:r>
          </w:p>
        </w:tc>
      </w:tr>
      <w:tr>
        <w:tc>
          <w:tcPr>
            <w:tcW w:type="dxa" w:w="2880"/>
          </w:tcPr>
          <w:p>
            <w:r>
              <w:t>Personnel/Compute</w:t>
            </w:r>
          </w:p>
        </w:tc>
        <w:tc>
          <w:tcPr>
            <w:tcW w:type="dxa" w:w="2880"/>
          </w:tcPr>
          <w:p>
            <w:r>
              <w:t>$1,100,000</w:t>
            </w:r>
          </w:p>
        </w:tc>
        <w:tc>
          <w:tcPr>
            <w:tcW w:type="dxa" w:w="2880"/>
          </w:tcPr>
          <w:p>
            <w:r>
              <w:t>$15,000</w:t>
            </w:r>
          </w:p>
        </w:tc>
      </w:tr>
      <w:tr>
        <w:tc>
          <w:tcPr>
            <w:tcW w:type="dxa" w:w="2880"/>
          </w:tcPr>
          <w:p>
            <w:r>
              <w:t>Benefits/API Costs</w:t>
            </w:r>
          </w:p>
        </w:tc>
        <w:tc>
          <w:tcPr>
            <w:tcW w:type="dxa" w:w="2880"/>
          </w:tcPr>
          <w:p>
            <w:r>
              <w:t>$330,000</w:t>
            </w:r>
          </w:p>
        </w:tc>
        <w:tc>
          <w:tcPr>
            <w:tcW w:type="dxa" w:w="2880"/>
          </w:tcPr>
          <w:p>
            <w:r>
              <w:t>$8,100</w:t>
            </w:r>
          </w:p>
        </w:tc>
      </w:tr>
      <w:tr>
        <w:tc>
          <w:tcPr>
            <w:tcW w:type="dxa" w:w="2880"/>
          </w:tcPr>
          <w:p>
            <w:r>
              <w:t>Infrastructure</w:t>
            </w:r>
          </w:p>
        </w:tc>
        <w:tc>
          <w:tcPr>
            <w:tcW w:type="dxa" w:w="2880"/>
          </w:tcPr>
          <w:p>
            <w:r>
              <w:t>$50,000</w:t>
            </w:r>
          </w:p>
        </w:tc>
        <w:tc>
          <w:tcPr>
            <w:tcW w:type="dxa" w:w="2880"/>
          </w:tcPr>
          <w:p>
            <w:r>
              <w:t>$3,600</w:t>
            </w:r>
          </w:p>
        </w:tc>
      </w:tr>
      <w:tr>
        <w:tc>
          <w:tcPr>
            <w:tcW w:type="dxa" w:w="2880"/>
          </w:tcPr>
          <w:p>
            <w:r>
              <w:t>Training/Setup</w:t>
            </w:r>
          </w:p>
        </w:tc>
        <w:tc>
          <w:tcPr>
            <w:tcW w:type="dxa" w:w="2880"/>
          </w:tcPr>
          <w:p>
            <w:r>
              <w:t>$20,000</w:t>
            </w:r>
          </w:p>
        </w:tc>
        <w:tc>
          <w:tcPr>
            <w:tcW w:type="dxa" w:w="2880"/>
          </w:tcPr>
          <w:p>
            <w:r>
              <w:t>$5,000</w:t>
            </w:r>
          </w:p>
        </w:tc>
      </w:tr>
      <w:tr>
        <w:tc>
          <w:tcPr>
            <w:tcW w:type="dxa" w:w="2880"/>
          </w:tcPr>
          <w:p>
            <w:r>
              <w:t>Management Overhead</w:t>
            </w:r>
          </w:p>
        </w:tc>
        <w:tc>
          <w:tcPr>
            <w:tcW w:type="dxa" w:w="2880"/>
          </w:tcPr>
          <w:p>
            <w:r>
              <w:t>$47,000</w:t>
            </w:r>
          </w:p>
        </w:tc>
        <w:tc>
          <w:tcPr>
            <w:tcW w:type="dxa" w:w="2880"/>
          </w:tcPr>
          <w:p>
            <w:r>
              <w:t>$0</w:t>
            </w:r>
          </w:p>
        </w:tc>
      </w:tr>
      <w:tr>
        <w:tc>
          <w:tcPr>
            <w:tcW w:type="dxa" w:w="2880"/>
          </w:tcPr>
          <w:p>
            <w:r>
              <w:t>Contingency (10%)</w:t>
            </w:r>
          </w:p>
        </w:tc>
        <w:tc>
          <w:tcPr>
            <w:tcW w:type="dxa" w:w="2880"/>
          </w:tcPr>
          <w:p>
            <w:r>
              <w:t>$154,700</w:t>
            </w:r>
          </w:p>
        </w:tc>
        <w:tc>
          <w:tcPr>
            <w:tcW w:type="dxa" w:w="2880"/>
          </w:tcPr>
          <w:p>
            <w:r>
              <w:t>$3,170</w:t>
            </w:r>
          </w:p>
        </w:tc>
      </w:tr>
      <w:tr>
        <w:tc>
          <w:tcPr>
            <w:tcW w:type="dxa" w:w="2880"/>
          </w:tcPr>
          <w:p>
            <w:r>
              <w:t>TOTAL</w:t>
            </w:r>
          </w:p>
        </w:tc>
        <w:tc>
          <w:tcPr>
            <w:tcW w:type="dxa" w:w="2880"/>
          </w:tcPr>
          <w:p>
            <w:r>
              <w:t>$1,701,700</w:t>
            </w:r>
          </w:p>
        </w:tc>
        <w:tc>
          <w:tcPr>
            <w:tcW w:type="dxa" w:w="2880"/>
          </w:tcPr>
          <w:p>
            <w:r>
              <w:t>$34,870</w:t>
            </w:r>
          </w:p>
        </w:tc>
      </w:tr>
    </w:tbl>
    <w:p/>
    <w:p>
      <w:r>
        <w:t>Year 1 Savings: $1,666,830 (97.9%)</w:t>
      </w:r>
    </w:p>
    <w:p>
      <w:pPr>
        <w:pStyle w:val="Heading2"/>
      </w:pPr>
      <w:r>
        <w:t>9.2 ROI Projections</w:t>
      </w:r>
    </w:p>
    <w:p>
      <w:r>
        <w:drawing>
          <wp:inline xmlns:a="http://schemas.openxmlformats.org/drawingml/2006/main" xmlns:pic="http://schemas.openxmlformats.org/drawingml/2006/picture">
            <wp:extent cx="5486400" cy="3263780"/>
            <wp:docPr id="6" name="Picture 6"/>
            <wp:cNvGraphicFramePr>
              <a:graphicFrameLocks noChangeAspect="1"/>
            </wp:cNvGraphicFramePr>
            <a:graphic>
              <a:graphicData uri="http://schemas.openxmlformats.org/drawingml/2006/picture">
                <pic:pic>
                  <pic:nvPicPr>
                    <pic:cNvPr id="0" name="roi.png"/>
                    <pic:cNvPicPr/>
                  </pic:nvPicPr>
                  <pic:blipFill>
                    <a:blip r:embed="rId14"/>
                    <a:stretch>
                      <a:fillRect/>
                    </a:stretch>
                  </pic:blipFill>
                  <pic:spPr>
                    <a:xfrm>
                      <a:off x="0" y="0"/>
                      <a:ext cx="5486400" cy="3263780"/>
                    </a:xfrm>
                    <a:prstGeom prst="rect"/>
                  </pic:spPr>
                </pic:pic>
              </a:graphicData>
            </a:graphic>
          </wp:inline>
        </w:drawing>
      </w:r>
    </w:p>
    <w:p>
      <w:r>
        <w:t>Figure 6: Five-year ROI projection</w:t>
      </w:r>
    </w:p>
    <w:p>
      <w:pPr>
        <w:pStyle w:val="Heading2"/>
      </w:pPr>
      <w:r>
        <w:t>9.3 Sensitivity Analysis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Scenario</w:t>
            </w:r>
          </w:p>
        </w:tc>
        <w:tc>
          <w:tcPr>
            <w:tcW w:type="dxa" w:w="2160"/>
          </w:tcPr>
          <w:p>
            <w:r>
              <w:rPr>
                <w:b/>
              </w:rPr>
              <w:t>Traditional Cost</w:t>
            </w:r>
          </w:p>
        </w:tc>
        <w:tc>
          <w:tcPr>
            <w:tcW w:type="dxa" w:w="2160"/>
          </w:tcPr>
          <w:p>
            <w:r>
              <w:rPr>
                <w:b/>
              </w:rPr>
              <w:t>AI Team Cost</w:t>
            </w:r>
          </w:p>
        </w:tc>
        <w:tc>
          <w:tcPr>
            <w:tcW w:type="dxa" w:w="2160"/>
          </w:tcPr>
          <w:p>
            <w:r>
              <w:rPr>
                <w:b/>
              </w:rPr>
              <w:t>Savings</w:t>
            </w:r>
          </w:p>
        </w:tc>
      </w:tr>
      <w:tr>
        <w:tc>
          <w:tcPr>
            <w:tcW w:type="dxa" w:w="2160"/>
          </w:tcPr>
          <w:p>
            <w:r>
              <w:t>Base Case</w:t>
            </w:r>
          </w:p>
        </w:tc>
        <w:tc>
          <w:tcPr>
            <w:tcW w:type="dxa" w:w="2160"/>
          </w:tcPr>
          <w:p>
            <w:r>
              <w:t>$1,701,700</w:t>
            </w:r>
          </w:p>
        </w:tc>
        <w:tc>
          <w:tcPr>
            <w:tcW w:type="dxa" w:w="2160"/>
          </w:tcPr>
          <w:p>
            <w:r>
              <w:t>$34,870</w:t>
            </w:r>
          </w:p>
        </w:tc>
        <w:tc>
          <w:tcPr>
            <w:tcW w:type="dxa" w:w="2160"/>
          </w:tcPr>
          <w:p>
            <w:r>
              <w:t>$1,666,830</w:t>
            </w:r>
          </w:p>
        </w:tc>
      </w:tr>
      <w:tr>
        <w:tc>
          <w:tcPr>
            <w:tcW w:type="dxa" w:w="2160"/>
          </w:tcPr>
          <w:p>
            <w:r>
              <w:t>AI Costs +50%</w:t>
            </w:r>
          </w:p>
        </w:tc>
        <w:tc>
          <w:tcPr>
            <w:tcW w:type="dxa" w:w="2160"/>
          </w:tcPr>
          <w:p>
            <w:r>
              <w:t>$1,701,700</w:t>
            </w:r>
          </w:p>
        </w:tc>
        <w:tc>
          <w:tcPr>
            <w:tcW w:type="dxa" w:w="2160"/>
          </w:tcPr>
          <w:p>
            <w:r>
              <w:t>$52,305</w:t>
            </w:r>
          </w:p>
        </w:tc>
        <w:tc>
          <w:tcPr>
            <w:tcW w:type="dxa" w:w="2160"/>
          </w:tcPr>
          <w:p>
            <w:r>
              <w:t>$1,649,395</w:t>
            </w:r>
          </w:p>
        </w:tc>
      </w:tr>
      <w:tr>
        <w:tc>
          <w:tcPr>
            <w:tcW w:type="dxa" w:w="2160"/>
          </w:tcPr>
          <w:p>
            <w:r>
              <w:t>Traditional -20%</w:t>
            </w:r>
          </w:p>
        </w:tc>
        <w:tc>
          <w:tcPr>
            <w:tcW w:type="dxa" w:w="2160"/>
          </w:tcPr>
          <w:p>
            <w:r>
              <w:t>$1,361,360</w:t>
            </w:r>
          </w:p>
        </w:tc>
        <w:tc>
          <w:tcPr>
            <w:tcW w:type="dxa" w:w="2160"/>
          </w:tcPr>
          <w:p>
            <w:r>
              <w:t>$34,870</w:t>
            </w:r>
          </w:p>
        </w:tc>
        <w:tc>
          <w:tcPr>
            <w:tcW w:type="dxa" w:w="2160"/>
          </w:tcPr>
          <w:p>
            <w:r>
              <w:t>$1,326,490</w:t>
            </w:r>
          </w:p>
        </w:tc>
      </w:tr>
      <w:tr>
        <w:tc>
          <w:tcPr>
            <w:tcW w:type="dxa" w:w="2160"/>
          </w:tcPr>
          <w:p>
            <w:r>
              <w:t>AI Premium Features</w:t>
            </w:r>
          </w:p>
        </w:tc>
        <w:tc>
          <w:tcPr>
            <w:tcW w:type="dxa" w:w="2160"/>
          </w:tcPr>
          <w:p>
            <w:r>
              <w:t>$1,701,700</w:t>
            </w:r>
          </w:p>
        </w:tc>
        <w:tc>
          <w:tcPr>
            <w:tcW w:type="dxa" w:w="2160"/>
          </w:tcPr>
          <w:p>
            <w:r>
              <w:t>$84,870</w:t>
            </w:r>
          </w:p>
        </w:tc>
        <w:tc>
          <w:tcPr>
            <w:tcW w:type="dxa" w:w="2160"/>
          </w:tcPr>
          <w:p>
            <w:r>
              <w:t>$1,616,830</w:t>
            </w:r>
          </w:p>
        </w:tc>
      </w:tr>
    </w:tbl>
    <w:p/>
    <w:p>
      <w:r>
        <w:t>Even under pessimistic scenarios (AI costs +50%), savings remain above $1.6 million annually.</w:t>
      </w:r>
    </w:p>
    <w:p>
      <w:r>
        <w:br w:type="page"/>
      </w:r>
    </w:p>
    <w:p>
      <w:pPr>
        <w:pStyle w:val="Heading1"/>
      </w:pPr>
      <w:r>
        <w:t>10. Project Planning</w:t>
      </w:r>
    </w:p>
    <w:p>
      <w:pPr>
        <w:pStyle w:val="Heading2"/>
      </w:pPr>
      <w:r>
        <w:t>10.1 Detailed Timeline</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Timeline</w:t>
            </w:r>
          </w:p>
        </w:tc>
        <w:tc>
          <w:tcPr>
            <w:tcW w:type="dxa" w:w="2880"/>
          </w:tcPr>
          <w:p>
            <w:r>
              <w:rPr>
                <w:b/>
              </w:rPr>
              <w:t>Milestone</w:t>
            </w:r>
          </w:p>
        </w:tc>
        <w:tc>
          <w:tcPr>
            <w:tcW w:type="dxa" w:w="2880"/>
          </w:tcPr>
          <w:p>
            <w:r>
              <w:rPr>
                <w:b/>
              </w:rPr>
              <w:t>Status</w:t>
            </w:r>
          </w:p>
        </w:tc>
      </w:tr>
      <w:tr>
        <w:tc>
          <w:tcPr>
            <w:tcW w:type="dxa" w:w="2880"/>
          </w:tcPr>
          <w:p>
            <w:r>
              <w:t>Month 1</w:t>
            </w:r>
          </w:p>
        </w:tc>
        <w:tc>
          <w:tcPr>
            <w:tcW w:type="dxa" w:w="2880"/>
          </w:tcPr>
          <w:p>
            <w:r>
              <w:t>Infrastructure Setup</w:t>
            </w:r>
          </w:p>
        </w:tc>
        <w:tc>
          <w:tcPr>
            <w:tcW w:type="dxa" w:w="2880"/>
          </w:tcPr>
          <w:p>
            <w:r>
              <w:t>Complete</w:t>
            </w:r>
          </w:p>
        </w:tc>
      </w:tr>
      <w:tr>
        <w:tc>
          <w:tcPr>
            <w:tcW w:type="dxa" w:w="2880"/>
          </w:tcPr>
          <w:p>
            <w:r>
              <w:t>Month 2</w:t>
            </w:r>
          </w:p>
        </w:tc>
        <w:tc>
          <w:tcPr>
            <w:tcW w:type="dxa" w:w="2880"/>
          </w:tcPr>
          <w:p>
            <w:r>
              <w:t>Core Agents Deployed</w:t>
            </w:r>
          </w:p>
        </w:tc>
        <w:tc>
          <w:tcPr>
            <w:tcW w:type="dxa" w:w="2880"/>
          </w:tcPr>
          <w:p>
            <w:r>
              <w:t>Complete</w:t>
            </w:r>
          </w:p>
        </w:tc>
      </w:tr>
      <w:tr>
        <w:tc>
          <w:tcPr>
            <w:tcW w:type="dxa" w:w="2880"/>
          </w:tcPr>
          <w:p>
            <w:r>
              <w:t>Month 3</w:t>
            </w:r>
          </w:p>
        </w:tc>
        <w:tc>
          <w:tcPr>
            <w:tcW w:type="dxa" w:w="2880"/>
          </w:tcPr>
          <w:p>
            <w:r>
              <w:t>Designer &amp; Tech Writer Agents</w:t>
            </w:r>
          </w:p>
        </w:tc>
        <w:tc>
          <w:tcPr>
            <w:tcW w:type="dxa" w:w="2880"/>
          </w:tcPr>
          <w:p>
            <w:r>
              <w:t>Complete</w:t>
            </w:r>
          </w:p>
        </w:tc>
      </w:tr>
      <w:tr>
        <w:tc>
          <w:tcPr>
            <w:tcW w:type="dxa" w:w="2880"/>
          </w:tcPr>
          <w:p>
            <w:r>
              <w:t>Month 4</w:t>
            </w:r>
          </w:p>
        </w:tc>
        <w:tc>
          <w:tcPr>
            <w:tcW w:type="dxa" w:w="2880"/>
          </w:tcPr>
          <w:p>
            <w:r>
              <w:t>PM &amp; Financial Agents</w:t>
            </w:r>
          </w:p>
        </w:tc>
        <w:tc>
          <w:tcPr>
            <w:tcW w:type="dxa" w:w="2880"/>
          </w:tcPr>
          <w:p>
            <w:r>
              <w:t>Complete</w:t>
            </w:r>
          </w:p>
        </w:tc>
      </w:tr>
      <w:tr>
        <w:tc>
          <w:tcPr>
            <w:tcW w:type="dxa" w:w="2880"/>
          </w:tcPr>
          <w:p>
            <w:r>
              <w:t>Month 5</w:t>
            </w:r>
          </w:p>
        </w:tc>
        <w:tc>
          <w:tcPr>
            <w:tcW w:type="dxa" w:w="2880"/>
          </w:tcPr>
          <w:p>
            <w:r>
              <w:t>Sales &amp; Lead Agents</w:t>
            </w:r>
          </w:p>
        </w:tc>
        <w:tc>
          <w:tcPr>
            <w:tcW w:type="dxa" w:w="2880"/>
          </w:tcPr>
          <w:p>
            <w:r>
              <w:t>Complete</w:t>
            </w:r>
          </w:p>
        </w:tc>
      </w:tr>
      <w:tr>
        <w:tc>
          <w:tcPr>
            <w:tcW w:type="dxa" w:w="2880"/>
          </w:tcPr>
          <w:p>
            <w:r>
              <w:t>Month 6</w:t>
            </w:r>
          </w:p>
        </w:tc>
        <w:tc>
          <w:tcPr>
            <w:tcW w:type="dxa" w:w="2880"/>
          </w:tcPr>
          <w:p>
            <w:r>
              <w:t>Full Integration &amp; Optimization</w:t>
            </w:r>
          </w:p>
        </w:tc>
        <w:tc>
          <w:tcPr>
            <w:tcW w:type="dxa" w:w="2880"/>
          </w:tcPr>
          <w:p>
            <w:r>
              <w:t>Complete</w:t>
            </w:r>
          </w:p>
        </w:tc>
      </w:tr>
    </w:tbl>
    <w:p>
      <w:pPr>
        <w:pStyle w:val="Heading2"/>
      </w:pPr>
      <w:r>
        <w:t>10.2 Resource Allocation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Phase</w:t>
            </w:r>
          </w:p>
        </w:tc>
        <w:tc>
          <w:tcPr>
            <w:tcW w:type="dxa" w:w="2160"/>
          </w:tcPr>
          <w:p>
            <w:r>
              <w:rPr>
                <w:b/>
              </w:rPr>
              <w:t>Compute (GPU)</w:t>
            </w:r>
          </w:p>
        </w:tc>
        <w:tc>
          <w:tcPr>
            <w:tcW w:type="dxa" w:w="2160"/>
          </w:tcPr>
          <w:p>
            <w:r>
              <w:rPr>
                <w:b/>
              </w:rPr>
              <w:t>Storage (GB)</w:t>
            </w:r>
          </w:p>
        </w:tc>
        <w:tc>
          <w:tcPr>
            <w:tcW w:type="dxa" w:w="2160"/>
          </w:tcPr>
          <w:p>
            <w:r>
              <w:rPr>
                <w:b/>
              </w:rPr>
              <w:t>API Calls/Day</w:t>
            </w:r>
          </w:p>
        </w:tc>
      </w:tr>
      <w:tr>
        <w:tc>
          <w:tcPr>
            <w:tcW w:type="dxa" w:w="2160"/>
          </w:tcPr>
          <w:p>
            <w:r>
              <w:t>Phase 1</w:t>
            </w:r>
          </w:p>
        </w:tc>
        <w:tc>
          <w:tcPr>
            <w:tcW w:type="dxa" w:w="2160"/>
          </w:tcPr>
          <w:p>
            <w:r>
              <w:t>1x A100</w:t>
            </w:r>
          </w:p>
        </w:tc>
        <w:tc>
          <w:tcPr>
            <w:tcW w:type="dxa" w:w="2160"/>
          </w:tcPr>
          <w:p>
            <w:r>
              <w:t>100</w:t>
            </w:r>
          </w:p>
        </w:tc>
        <w:tc>
          <w:tcPr>
            <w:tcW w:type="dxa" w:w="2160"/>
          </w:tcPr>
          <w:p>
            <w:r>
              <w:t>10,000</w:t>
            </w:r>
          </w:p>
        </w:tc>
      </w:tr>
      <w:tr>
        <w:tc>
          <w:tcPr>
            <w:tcW w:type="dxa" w:w="2160"/>
          </w:tcPr>
          <w:p>
            <w:r>
              <w:t>Phase 2</w:t>
            </w:r>
          </w:p>
        </w:tc>
        <w:tc>
          <w:tcPr>
            <w:tcW w:type="dxa" w:w="2160"/>
          </w:tcPr>
          <w:p>
            <w:r>
              <w:t>2x A100</w:t>
            </w:r>
          </w:p>
        </w:tc>
        <w:tc>
          <w:tcPr>
            <w:tcW w:type="dxa" w:w="2160"/>
          </w:tcPr>
          <w:p>
            <w:r>
              <w:t>200</w:t>
            </w:r>
          </w:p>
        </w:tc>
        <w:tc>
          <w:tcPr>
            <w:tcW w:type="dxa" w:w="2160"/>
          </w:tcPr>
          <w:p>
            <w:r>
              <w:t>50,000</w:t>
            </w:r>
          </w:p>
        </w:tc>
      </w:tr>
      <w:tr>
        <w:tc>
          <w:tcPr>
            <w:tcW w:type="dxa" w:w="2160"/>
          </w:tcPr>
          <w:p>
            <w:r>
              <w:t>Phase 3</w:t>
            </w:r>
          </w:p>
        </w:tc>
        <w:tc>
          <w:tcPr>
            <w:tcW w:type="dxa" w:w="2160"/>
          </w:tcPr>
          <w:p>
            <w:r>
              <w:t>4x A100</w:t>
            </w:r>
          </w:p>
        </w:tc>
        <w:tc>
          <w:tcPr>
            <w:tcW w:type="dxa" w:w="2160"/>
          </w:tcPr>
          <w:p>
            <w:r>
              <w:t>500</w:t>
            </w:r>
          </w:p>
        </w:tc>
        <w:tc>
          <w:tcPr>
            <w:tcW w:type="dxa" w:w="2160"/>
          </w:tcPr>
          <w:p>
            <w:r>
              <w:t>200,000</w:t>
            </w:r>
          </w:p>
        </w:tc>
      </w:tr>
      <w:tr>
        <w:tc>
          <w:tcPr>
            <w:tcW w:type="dxa" w:w="2160"/>
          </w:tcPr>
          <w:p>
            <w:r>
              <w:t>Production</w:t>
            </w:r>
          </w:p>
        </w:tc>
        <w:tc>
          <w:tcPr>
            <w:tcW w:type="dxa" w:w="2160"/>
          </w:tcPr>
          <w:p>
            <w:r>
              <w:t>8x A100</w:t>
            </w:r>
          </w:p>
        </w:tc>
        <w:tc>
          <w:tcPr>
            <w:tcW w:type="dxa" w:w="2160"/>
          </w:tcPr>
          <w:p>
            <w:r>
              <w:t>1000</w:t>
            </w:r>
          </w:p>
        </w:tc>
        <w:tc>
          <w:tcPr>
            <w:tcW w:type="dxa" w:w="2160"/>
          </w:tcPr>
          <w:p>
            <w:r>
              <w:t>500,000</w:t>
            </w:r>
          </w:p>
        </w:tc>
      </w:tr>
      <w:tr>
        <w:tc>
          <w:tcPr>
            <w:tcW w:type="dxa" w:w="2160"/>
          </w:tcPr>
          <w:p>
            <w:r>
              <w:t>Optimization</w:t>
            </w:r>
          </w:p>
        </w:tc>
        <w:tc>
          <w:tcPr>
            <w:tcW w:type="dxa" w:w="2160"/>
          </w:tcPr>
          <w:p>
            <w:r>
              <w:t>8x A100</w:t>
            </w:r>
          </w:p>
        </w:tc>
        <w:tc>
          <w:tcPr>
            <w:tcW w:type="dxa" w:w="2160"/>
          </w:tcPr>
          <w:p>
            <w:r>
              <w:t>500</w:t>
            </w:r>
          </w:p>
        </w:tc>
        <w:tc>
          <w:tcPr>
            <w:tcW w:type="dxa" w:w="2160"/>
          </w:tcPr>
          <w:p>
            <w:r>
              <w:t>300,000</w:t>
            </w:r>
          </w:p>
        </w:tc>
      </w:tr>
    </w:tbl>
    <w:p>
      <w:r>
        <w:br w:type="page"/>
      </w:r>
    </w:p>
    <w:p>
      <w:pPr>
        <w:pStyle w:val="Heading1"/>
      </w:pPr>
      <w:r>
        <w:t>11. Case Studies</w:t>
      </w:r>
    </w:p>
    <w:p>
      <w:pPr>
        <w:pStyle w:val="Heading2"/>
      </w:pPr>
      <w:r>
        <w:t>11.1 STSGYM Photo Platform</w:t>
      </w:r>
    </w:p>
    <w:p>
      <w:r>
        <w:t>The photos.stsgym.com project demonstrates comprehensive AI-assisted development:</w:t>
      </w:r>
    </w:p>
    <w:tbl>
      <w:tblPr>
        <w:tblStyle w:val="TableGrid"/>
        <w:tblW w:type="auto" w:w="0"/>
        <w:tblLook w:firstColumn="1" w:firstRow="1" w:lastColumn="0" w:lastRow="0" w:noHBand="0" w:noVBand="1" w:val="04A0"/>
      </w:tblPr>
      <w:tblGrid>
        <w:gridCol w:w="4320"/>
        <w:gridCol w:w="4320"/>
      </w:tblGrid>
      <w:tr>
        <w:tc>
          <w:tcPr>
            <w:tcW w:type="dxa" w:w="4320"/>
          </w:tcPr>
          <w:p>
            <w:r>
              <w:rPr>
                <w:b/>
              </w:rPr>
              <w:t>Component</w:t>
            </w:r>
          </w:p>
        </w:tc>
        <w:tc>
          <w:tcPr>
            <w:tcW w:type="dxa" w:w="4320"/>
          </w:tcPr>
          <w:p>
            <w:r>
              <w:rPr>
                <w:b/>
              </w:rPr>
              <w:t>Details</w:t>
            </w:r>
          </w:p>
        </w:tc>
      </w:tr>
      <w:tr>
        <w:tc>
          <w:tcPr>
            <w:tcW w:type="dxa" w:w="4320"/>
          </w:tcPr>
          <w:p>
            <w:r>
              <w:t>Lines of Code</w:t>
            </w:r>
          </w:p>
        </w:tc>
        <w:tc>
          <w:tcPr>
            <w:tcW w:type="dxa" w:w="4320"/>
          </w:tcPr>
          <w:p>
            <w:r>
              <w:t>15,670</w:t>
            </w:r>
          </w:p>
        </w:tc>
      </w:tr>
      <w:tr>
        <w:tc>
          <w:tcPr>
            <w:tcW w:type="dxa" w:w="4320"/>
          </w:tcPr>
          <w:p>
            <w:r>
              <w:t>Languages</w:t>
            </w:r>
          </w:p>
        </w:tc>
        <w:tc>
          <w:tcPr>
            <w:tcW w:type="dxa" w:w="4320"/>
          </w:tcPr>
          <w:p>
            <w:r>
              <w:t>JavaScript, Handlebars, SQL, CSS</w:t>
            </w:r>
          </w:p>
        </w:tc>
      </w:tr>
      <w:tr>
        <w:tc>
          <w:tcPr>
            <w:tcW w:type="dxa" w:w="4320"/>
          </w:tcPr>
          <w:p>
            <w:r>
              <w:t>Services Deployed</w:t>
            </w:r>
          </w:p>
        </w:tc>
        <w:tc>
          <w:tcPr>
            <w:tcW w:type="dxa" w:w="4320"/>
          </w:tcPr>
          <w:p>
            <w:r>
              <w:t>8 Docker containers</w:t>
            </w:r>
          </w:p>
        </w:tc>
      </w:tr>
      <w:tr>
        <w:tc>
          <w:tcPr>
            <w:tcW w:type="dxa" w:w="4320"/>
          </w:tcPr>
          <w:p>
            <w:r>
              <w:t>Databases</w:t>
            </w:r>
          </w:p>
        </w:tc>
        <w:tc>
          <w:tcPr>
            <w:tcW w:type="dxa" w:w="4320"/>
          </w:tcPr>
          <w:p>
            <w:r>
              <w:t>PostgreSQL (2 instances)</w:t>
            </w:r>
          </w:p>
        </w:tc>
      </w:tr>
      <w:tr>
        <w:tc>
          <w:tcPr>
            <w:tcW w:type="dxa" w:w="4320"/>
          </w:tcPr>
          <w:p>
            <w:r>
              <w:t>Security Fixes</w:t>
            </w:r>
          </w:p>
        </w:tc>
        <w:tc>
          <w:tcPr>
            <w:tcW w:type="dxa" w:w="4320"/>
          </w:tcPr>
          <w:p>
            <w:r>
              <w:t>12 (P0-P2)</w:t>
            </w:r>
          </w:p>
        </w:tc>
      </w:tr>
      <w:tr>
        <w:tc>
          <w:tcPr>
            <w:tcW w:type="dxa" w:w="4320"/>
          </w:tcPr>
          <w:p>
            <w:r>
              <w:t>Documentation</w:t>
            </w:r>
          </w:p>
        </w:tc>
        <w:tc>
          <w:tcPr>
            <w:tcW w:type="dxa" w:w="4320"/>
          </w:tcPr>
          <w:p>
            <w:r>
              <w:t>45 files</w:t>
            </w:r>
          </w:p>
        </w:tc>
      </w:tr>
      <w:tr>
        <w:tc>
          <w:tcPr>
            <w:tcW w:type="dxa" w:w="4320"/>
          </w:tcPr>
          <w:p>
            <w:r>
              <w:t>Development Time</w:t>
            </w:r>
          </w:p>
        </w:tc>
        <w:tc>
          <w:tcPr>
            <w:tcW w:type="dxa" w:w="4320"/>
          </w:tcPr>
          <w:p>
            <w:r>
              <w:t>3 weeks</w:t>
            </w:r>
          </w:p>
        </w:tc>
      </w:tr>
    </w:tbl>
    <w:p>
      <w:pPr>
        <w:pStyle w:val="Heading2"/>
      </w:pPr>
      <w:r>
        <w:t>11.2 GMS Simulator Project</w:t>
      </w:r>
    </w:p>
    <w:p>
      <w:r>
        <w:t>The seismic simulator project required specialized domain knowledge:</w:t>
      </w:r>
    </w:p>
    <w:p>
      <w:pPr>
        <w:pStyle w:val="ListBullet"/>
      </w:pPr>
      <w:r>
        <w:t>Go-based seismic wave simulation (63,752 lines)</w:t>
      </w:r>
    </w:p>
    <w:p>
      <w:pPr>
        <w:pStyle w:val="ListBullet"/>
      </w:pPr>
      <w:r>
        <w:t>IASP91 velocity model implementation</w:t>
      </w:r>
    </w:p>
    <w:p>
      <w:pPr>
        <w:pStyle w:val="ListBullet"/>
      </w:pPr>
      <w:r>
        <w:t>97% FK analysis accuracy</w:t>
      </w:r>
    </w:p>
    <w:p>
      <w:pPr>
        <w:pStyle w:val="ListBullet"/>
      </w:pPr>
      <w:r>
        <w:t>Kubernetes deployment</w:t>
      </w:r>
    </w:p>
    <w:p>
      <w:pPr>
        <w:pStyle w:val="ListBullet"/>
      </w:pPr>
      <w:r>
        <w:t>Database schema design (25+ tables)</w:t>
      </w:r>
    </w:p>
    <w:p>
      <w:pPr>
        <w:pStyle w:val="Heading2"/>
      </w:pPr>
      <w:r>
        <w:t>11.3 Email Infrastructure</w:t>
      </w:r>
    </w:p>
    <w:p>
      <w:r>
        <w:t>Email security implementation across multiple domains:</w:t>
      </w:r>
    </w:p>
    <w:p>
      <w:pPr>
        <w:pStyle w:val="ListBullet"/>
      </w:pPr>
      <w:r>
        <w:t>SPF records configured for 3 domains</w:t>
      </w:r>
    </w:p>
    <w:p>
      <w:pPr>
        <w:pStyle w:val="ListBullet"/>
      </w:pPr>
      <w:r>
        <w:t>DKIM signing implemented</w:t>
      </w:r>
    </w:p>
    <w:p>
      <w:pPr>
        <w:pStyle w:val="ListBullet"/>
      </w:pPr>
      <w:r>
        <w:t>DMARC quarantine policies set</w:t>
      </w:r>
    </w:p>
    <w:p>
      <w:pPr>
        <w:pStyle w:val="ListBullet"/>
      </w:pPr>
      <w:r>
        <w:t>Postfix configuration with OpenDKIM</w:t>
      </w:r>
    </w:p>
    <w:p>
      <w:pPr>
        <w:pStyle w:val="ListBullet"/>
      </w:pPr>
      <w:r>
        <w:t>Test emails delivered successfully</w:t>
      </w:r>
    </w:p>
    <w:p>
      <w:r>
        <w:br w:type="page"/>
      </w:r>
    </w:p>
    <w:p>
      <w:pPr>
        <w:pStyle w:val="Heading1"/>
      </w:pPr>
      <w:r>
        <w:t>12. Conclusions and Recommendations</w:t>
      </w:r>
    </w:p>
    <w:p>
      <w:r>
        <w:t>This paper presents comprehensive evidence that multi-specialized agentic AI teams can enable a single human operator to function as an entire development organization. Based on 222 documentation files spanning development, security, infrastructure, and business domains, we demonstrate:</w:t>
      </w:r>
    </w:p>
    <w:p>
      <w:pPr>
        <w:pStyle w:val="ListBullet"/>
      </w:pPr>
      <w:r>
        <w:rPr>
          <w:b/>
        </w:rPr>
        <w:t xml:space="preserve">Feasibility: </w:t>
      </w:r>
      <w:r>
        <w:t>A single human successfully completed work equivalent to a 10-15 person team</w:t>
      </w:r>
    </w:p>
    <w:p>
      <w:pPr>
        <w:pStyle w:val="ListBullet"/>
      </w:pPr>
      <w:r>
        <w:rPr>
          <w:b/>
        </w:rPr>
        <w:t xml:space="preserve">Cost Efficiency: </w:t>
      </w:r>
      <w:r>
        <w:t>93-98% cost reduction compared to traditional teams</w:t>
      </w:r>
    </w:p>
    <w:p>
      <w:pPr>
        <w:pStyle w:val="ListBullet"/>
      </w:pPr>
      <w:r>
        <w:rPr>
          <w:b/>
        </w:rPr>
        <w:t xml:space="preserve">Quality: </w:t>
      </w:r>
      <w:r>
        <w:t>Enterprise-grade security implementation and production deployments</w:t>
      </w:r>
    </w:p>
    <w:p>
      <w:pPr>
        <w:pStyle w:val="ListBullet"/>
      </w:pPr>
      <w:r>
        <w:rPr>
          <w:b/>
        </w:rPr>
        <w:t xml:space="preserve">Speed: </w:t>
      </w:r>
      <w:r>
        <w:t>Projects completed in weeks rather than months</w:t>
      </w:r>
    </w:p>
    <w:p>
      <w:pPr>
        <w:pStyle w:val="ListBullet"/>
      </w:pPr>
      <w:r>
        <w:rPr>
          <w:b/>
        </w:rPr>
        <w:t xml:space="preserve">Scalability: </w:t>
      </w:r>
      <w:r>
        <w:t>Architecture supports adding capacity by spawning agents</w:t>
      </w:r>
    </w:p>
    <w:p>
      <w:pPr>
        <w:pStyle w:val="Heading2"/>
      </w:pPr>
      <w:r>
        <w:t>Recommendations</w:t>
      </w:r>
    </w:p>
    <w:p>
      <w:pPr>
        <w:pStyle w:val="ListBullet"/>
      </w:pPr>
      <w:r>
        <w:rPr>
          <w:b/>
        </w:rPr>
        <w:t xml:space="preserve">Immediate: </w:t>
      </w:r>
      <w:r>
        <w:t>Begin with Developer and QA agents for core development tasks</w:t>
      </w:r>
    </w:p>
    <w:p>
      <w:pPr>
        <w:pStyle w:val="ListBullet"/>
      </w:pPr>
      <w:r>
        <w:rPr>
          <w:b/>
        </w:rPr>
        <w:t xml:space="preserve">Short-term (1-3 months): </w:t>
      </w:r>
      <w:r>
        <w:t>Add SysAdmin and Technical Writer agents</w:t>
      </w:r>
    </w:p>
    <w:p>
      <w:pPr>
        <w:pStyle w:val="ListBullet"/>
      </w:pPr>
      <w:r>
        <w:rPr>
          <w:b/>
        </w:rPr>
        <w:t xml:space="preserve">Medium-term (3-6 months): </w:t>
      </w:r>
      <w:r>
        <w:t>Implement Project Manager and Financial agents</w:t>
      </w:r>
    </w:p>
    <w:p>
      <w:pPr>
        <w:pStyle w:val="ListBullet"/>
      </w:pPr>
      <w:r>
        <w:rPr>
          <w:b/>
        </w:rPr>
        <w:t xml:space="preserve">Long-term (6+ months): </w:t>
      </w:r>
      <w:r>
        <w:t>Deploy full team with Lead Decision Maker agent</w:t>
      </w:r>
    </w:p>
    <w:p>
      <w:pPr>
        <w:pStyle w:val="ListBullet"/>
      </w:pPr>
      <w:r>
        <w:rPr>
          <w:b/>
        </w:rPr>
        <w:t xml:space="preserve">Continuous: </w:t>
      </w:r>
      <w:r>
        <w:t>Monitor costs, quality metrics, and adjust agent configurations</w:t>
      </w:r>
    </w:p>
    <w:p/>
    <w:p>
      <w:r>
        <w:t>The multi-specialized agentic AI approach represents a fundamental shift in how software development organizations operate. By enabling a single human to leverage specialized AI agents across all traditional roles, organizations can achieve unprecedented efficiency gains while maintaining quality and accelerating time-to-market.</w:t>
      </w:r>
    </w:p>
    <w:p>
      <w:r>
        <w:br w:type="page"/>
      </w:r>
    </w:p>
    <w:p>
      <w:pPr>
        <w:pStyle w:val="Heading1"/>
      </w:pPr>
      <w:r>
        <w:t>References</w:t>
      </w:r>
    </w:p>
    <w:p>
      <w:r>
        <w:t>[1] Minsky, M. (1986). The Society of Mind. Simon &amp; Schuster.</w:t>
      </w:r>
    </w:p>
    <w:p>
      <w:r>
        <w:t>[2] Russell, S., &amp; Norvig, P. (2020). Artificial Intelligence: A Modern Approach (4th ed.). Pearson.</w:t>
      </w:r>
    </w:p>
    <w:p>
      <w:r>
        <w:t>[3] Wooldridge, M. (2009). An Introduction to MultiAgent Systems (2nd ed.). Wiley.</w:t>
      </w:r>
    </w:p>
    <w:p>
      <w:r>
        <w:t>[4] Stone, P., &amp; Veloso, M. (2000). Multiagent Systems: A Survey from a Machine Learning Perspective. Autonomous Robots, 8(3), 345-383.</w:t>
      </w:r>
    </w:p>
    <w:p>
      <w:r>
        <w:t>[5] OpenAI. (2023). GPT-4 Technical Report.</w:t>
      </w:r>
    </w:p>
    <w:p>
      <w:r>
        <w:t>[6] Anthropic. (2023). Claude 2 Technical Report.</w:t>
      </w:r>
    </w:p>
    <w:p>
      <w:r>
        <w:t>[7] DeepSeek. (2024). DeepSeek-Coder-V2 Technical Report.</w:t>
      </w:r>
    </w:p>
    <w:p>
      <w:r>
        <w:t>[8] Qwen Team. (2024). Qwen2.5 Technical Report.</w:t>
      </w:r>
    </w:p>
    <w:p>
      <w:r>
        <w:t>[9] STSGYM Repository. (2026). Documentation corpus. https://idm.wezzel.com/crab-meat-repos/stsgym-work</w:t>
      </w:r>
    </w:p>
    <w:p>
      <w:r>
        <w:t>[10] OpenClaw Project. (2026). Multi-agent messaging gateway. https://idm.wezzel.com/crab-meat-repos/cicerone</w:t>
      </w:r>
    </w:p>
    <w:p>
      <w:r>
        <w:br w:type="page"/>
      </w:r>
    </w:p>
    <w:p>
      <w:pPr>
        <w:pStyle w:val="Heading1"/>
      </w:pPr>
      <w:r>
        <w:t>Appendix A: Agent Specifications</w:t>
      </w:r>
    </w:p>
    <w:p>
      <w:pPr>
        <w:pStyle w:val="Heading2"/>
      </w:pPr>
      <w:r>
        <w:t>Developer Agent</w:t>
      </w:r>
    </w:p>
    <w:p>
      <w:r>
        <w:t>Domain: Software architecture, coding, debugging</w:t>
      </w:r>
    </w:p>
    <w:p>
      <w:r>
        <w:t>Context Window: 32K-128K tokens</w:t>
      </w:r>
    </w:p>
    <w:p>
      <w:r>
        <w:t>Key Tools: Go, Python, JavaScript, SQL</w:t>
      </w:r>
    </w:p>
    <w:p/>
    <w:p>
      <w:pPr>
        <w:pStyle w:val="Heading2"/>
      </w:pPr>
      <w:r>
        <w:t>Quality Assurance Agent</w:t>
      </w:r>
    </w:p>
    <w:p>
      <w:r>
        <w:t>Domain: Testing, validation, security auditing</w:t>
      </w:r>
    </w:p>
    <w:p>
      <w:r>
        <w:t>Context Window: 16K-32K tokens</w:t>
      </w:r>
    </w:p>
    <w:p>
      <w:r>
        <w:t>Key Tools: Testing frameworks, security scanners</w:t>
      </w:r>
    </w:p>
    <w:p/>
    <w:p>
      <w:pPr>
        <w:pStyle w:val="Heading2"/>
      </w:pPr>
      <w:r>
        <w:t>System Administrator Agent</w:t>
      </w:r>
    </w:p>
    <w:p>
      <w:r>
        <w:t>Domain: Infrastructure, deployment, monitoring</w:t>
      </w:r>
    </w:p>
    <w:p>
      <w:r>
        <w:t>Context Window: 16K-64K tokens</w:t>
      </w:r>
    </w:p>
    <w:p>
      <w:r>
        <w:t>Key Tools: Docker, Kubernetes, Linux</w:t>
      </w:r>
    </w:p>
    <w:p/>
    <w:p>
      <w:pPr>
        <w:pStyle w:val="Heading2"/>
      </w:pPr>
      <w:r>
        <w:t>Designer Agent</w:t>
      </w:r>
    </w:p>
    <w:p>
      <w:r>
        <w:t>Domain: UX/UI, visual identity, accessibility</w:t>
      </w:r>
    </w:p>
    <w:p>
      <w:r>
        <w:t>Context Window: 8K-16K tokens</w:t>
      </w:r>
    </w:p>
    <w:p>
      <w:r>
        <w:t>Key Tools: CSS, design systems</w:t>
      </w:r>
    </w:p>
    <w:p/>
    <w:p>
      <w:pPr>
        <w:pStyle w:val="Heading2"/>
      </w:pPr>
      <w:r>
        <w:t>Technical Writer Agent</w:t>
      </w:r>
    </w:p>
    <w:p>
      <w:r>
        <w:t>Domain: Documentation, guides, API references</w:t>
      </w:r>
    </w:p>
    <w:p>
      <w:r>
        <w:t>Context Window: 32K-64K tokens</w:t>
      </w:r>
    </w:p>
    <w:p>
      <w:r>
        <w:t>Key Tools: Markdown, technical writing</w:t>
      </w:r>
    </w:p>
    <w:p/>
    <w:p>
      <w:pPr>
        <w:pStyle w:val="Heading2"/>
      </w:pPr>
      <w:r>
        <w:t>Project Manager Agent</w:t>
      </w:r>
    </w:p>
    <w:p>
      <w:r>
        <w:t>Domain: Coordination, timelines, resources</w:t>
      </w:r>
    </w:p>
    <w:p>
      <w:r>
        <w:t>Context Window: 16K-32K tokens</w:t>
      </w:r>
    </w:p>
    <w:p>
      <w:r>
        <w:t>Key Tools: PM frameworks, issue trackers</w:t>
      </w:r>
    </w:p>
    <w:p/>
    <w:p>
      <w:pPr>
        <w:pStyle w:val="Heading2"/>
      </w:pPr>
      <w:r>
        <w:t>Financial Analyst Agent</w:t>
      </w:r>
    </w:p>
    <w:p>
      <w:r>
        <w:t>Domain: Budgeting, ROI, cost analysis</w:t>
      </w:r>
    </w:p>
    <w:p>
      <w:r>
        <w:t>Context Window: 8K-16K tokens</w:t>
      </w:r>
    </w:p>
    <w:p>
      <w:r>
        <w:t>Key Tools: Financial models</w:t>
      </w:r>
    </w:p>
    <w:p/>
    <w:p>
      <w:pPr>
        <w:pStyle w:val="Heading2"/>
      </w:pPr>
      <w:r>
        <w:t>Sales/Marketing Agent</w:t>
      </w:r>
    </w:p>
    <w:p>
      <w:r>
        <w:t>Domain: Customer needs, market positioning</w:t>
      </w:r>
    </w:p>
    <w:p>
      <w:r>
        <w:t>Context Window: 16K-32K tokens</w:t>
      </w:r>
    </w:p>
    <w:p>
      <w:r>
        <w:t>Key Tools: Marketing frameworks</w:t>
      </w:r>
    </w:p>
    <w:p/>
    <w:p>
      <w:pPr>
        <w:pStyle w:val="Heading2"/>
      </w:pPr>
      <w:r>
        <w:t>Lead Decision Maker Agent</w:t>
      </w:r>
    </w:p>
    <w:p>
      <w:r>
        <w:t>Domain: Strategic decisions, prioritization</w:t>
      </w:r>
    </w:p>
    <w:p>
      <w:r>
        <w:t>Context Window: 64K-128K tokens</w:t>
      </w:r>
    </w:p>
    <w:p>
      <w:r>
        <w:t>Key Tools: Leadership, decision theory</w:t>
      </w:r>
    </w:p>
    <w:p/>
    <w:p>
      <w:r>
        <w:br w:type="page"/>
      </w:r>
    </w:p>
    <w:p>
      <w:pPr>
        <w:pStyle w:val="Heading1"/>
      </w:pPr>
      <w:r>
        <w:t>Appendix B: Cost Calculations</w:t>
      </w:r>
    </w:p>
    <w:p>
      <w:pPr>
        <w:pStyle w:val="Heading2"/>
      </w:pPr>
      <w:r>
        <w:t>Traditional Team Costs (Detailed)</w:t>
      </w:r>
    </w:p>
    <w:p>
      <w:r>
        <w:t>Senior Developer ($150K-200K): $300,000-400,000</w:t>
      </w:r>
    </w:p>
    <w:p>
      <w:r>
        <w:t>Mid Developer ($100K-150K): $200,000-300,000</w:t>
      </w:r>
    </w:p>
    <w:p>
      <w:r>
        <w:t>QA Engineer ($80K-120K): $80,000-120,000</w:t>
      </w:r>
    </w:p>
    <w:p>
      <w:r>
        <w:t>DevOps Engineer ($100K-150K): $100,000-150,000</w:t>
      </w:r>
    </w:p>
    <w:p>
      <w:r>
        <w:t>Designer ($70K-100K): $70,000-100,000</w:t>
      </w:r>
    </w:p>
    <w:p>
      <w:r>
        <w:t>Technical Writer ($60K-90K): $60,000-90,000</w:t>
      </w:r>
    </w:p>
    <w:p>
      <w:r>
        <w:t>Project Manager ($90K-130K): $90,000-130,000</w:t>
      </w:r>
    </w:p>
    <w:p>
      <w:r>
        <w:t>Security Specialist ($110K-150K): $110,000-150,000</w:t>
      </w:r>
    </w:p>
    <w:p>
      <w:r>
        <w:t>Database Admin ($95K-130K): $95,000-130,000</w:t>
      </w:r>
    </w:p>
    <w:p>
      <w:r>
        <w:t>Business Analyst ($85K-120K): $85,000-120,000</w:t>
      </w:r>
    </w:p>
    <w:p>
      <w:pPr>
        <w:pStyle w:val="Heading2"/>
      </w:pPr>
      <w:r>
        <w:t>AI Team Costs (Detailed)</w:t>
      </w:r>
    </w:p>
    <w:p>
      <w:r>
        <w:t>LLM API Calls: Model costs per 1M tokens</w:t>
      </w:r>
    </w:p>
    <w:p>
      <w:r>
        <w:t>Developer Agent (DeepSeek-Coder-V2 33B): $0.14/1M input, $0.28/1M output</w:t>
      </w:r>
    </w:p>
    <w:p>
      <w:r>
        <w:t>QA Agent (Claude): $3/1M input, $15/1M output</w:t>
      </w:r>
    </w:p>
    <w:p>
      <w:r>
        <w:t>SysAdmin Agent (Qwen2.5 14B): $0.0001/1M (local)</w:t>
      </w:r>
    </w:p>
    <w:p>
      <w:r>
        <w:t>Designer Agent (Stable Diffusion + LLM): Compute only</w:t>
      </w:r>
    </w:p>
    <w:p>
      <w:r>
        <w:t>Tech Writer (Qwen2.5 14B): $0.0001/1M (local)</w:t>
      </w:r>
    </w:p>
    <w:p>
      <w:r>
        <w:t>Project Manager (Qwen2.5 14B): $0.0001/1M (local)</w:t>
      </w:r>
    </w:p>
    <w:p>
      <w:r>
        <w:t>Financial Agent (Qwen2.5 14B): $0.0001/1M (local)</w:t>
      </w:r>
    </w:p>
    <w:p>
      <w:r>
        <w:t>Sales Agent (Qwen2.5 14B): $0.0001/1M (local)</w:t>
      </w:r>
    </w:p>
    <w:p>
      <w:r>
        <w:t>Lead Agent (DeepSeek 72B): $0.55/1M input, $2.18/1M output</w:t>
      </w:r>
    </w:p>
    <w:p>
      <w:r>
        <w:br w:type="page"/>
      </w:r>
    </w:p>
    <w:p>
      <w:pPr>
        <w:pStyle w:val="Heading1"/>
      </w:pPr>
      <w:r>
        <w:t>Appendix C: Risk Register</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Risk ID</w:t>
            </w:r>
          </w:p>
        </w:tc>
        <w:tc>
          <w:tcPr>
            <w:tcW w:type="dxa" w:w="1440"/>
          </w:tcPr>
          <w:p>
            <w:r>
              <w:rPr>
                <w:b/>
              </w:rPr>
              <w:t>Risk</w:t>
            </w:r>
          </w:p>
        </w:tc>
        <w:tc>
          <w:tcPr>
            <w:tcW w:type="dxa" w:w="1440"/>
          </w:tcPr>
          <w:p>
            <w:r>
              <w:rPr>
                <w:b/>
              </w:rPr>
              <w:t>Likelihood</w:t>
            </w:r>
          </w:p>
        </w:tc>
        <w:tc>
          <w:tcPr>
            <w:tcW w:type="dxa" w:w="1440"/>
          </w:tcPr>
          <w:p>
            <w:r>
              <w:rPr>
                <w:b/>
              </w:rPr>
              <w:t>Impact</w:t>
            </w:r>
          </w:p>
        </w:tc>
        <w:tc>
          <w:tcPr>
            <w:tcW w:type="dxa" w:w="1440"/>
          </w:tcPr>
          <w:p>
            <w:r>
              <w:rPr>
                <w:b/>
              </w:rPr>
              <w:t>Mitigation</w:t>
            </w:r>
          </w:p>
        </w:tc>
        <w:tc>
          <w:tcPr>
            <w:tcW w:type="dxa" w:w="1440"/>
          </w:tcPr>
          <w:p>
            <w:r>
              <w:rPr>
                <w:b/>
              </w:rPr>
              <w:t>Status</w:t>
            </w:r>
          </w:p>
        </w:tc>
      </w:tr>
      <w:tr>
        <w:tc>
          <w:tcPr>
            <w:tcW w:type="dxa" w:w="1440"/>
          </w:tcPr>
          <w:p>
            <w:r>
              <w:t>R001</w:t>
            </w:r>
          </w:p>
        </w:tc>
        <w:tc>
          <w:tcPr>
            <w:tcW w:type="dxa" w:w="1440"/>
          </w:tcPr>
          <w:p>
            <w:r>
              <w:t>API Outage</w:t>
            </w:r>
          </w:p>
        </w:tc>
        <w:tc>
          <w:tcPr>
            <w:tcW w:type="dxa" w:w="1440"/>
          </w:tcPr>
          <w:p>
            <w:r>
              <w:t>M</w:t>
            </w:r>
          </w:p>
        </w:tc>
        <w:tc>
          <w:tcPr>
            <w:tcW w:type="dxa" w:w="1440"/>
          </w:tcPr>
          <w:p>
            <w:r>
              <w:t>H</w:t>
            </w:r>
          </w:p>
        </w:tc>
        <w:tc>
          <w:tcPr>
            <w:tcW w:type="dxa" w:w="1440"/>
          </w:tcPr>
          <w:p>
            <w:r>
              <w:t>Local model fallback</w:t>
            </w:r>
          </w:p>
        </w:tc>
        <w:tc>
          <w:tcPr>
            <w:tcW w:type="dxa" w:w="1440"/>
          </w:tcPr>
          <w:p>
            <w:r>
              <w:t>Active</w:t>
            </w:r>
          </w:p>
        </w:tc>
      </w:tr>
      <w:tr>
        <w:tc>
          <w:tcPr>
            <w:tcW w:type="dxa" w:w="1440"/>
          </w:tcPr>
          <w:p>
            <w:r>
              <w:t>R002</w:t>
            </w:r>
          </w:p>
        </w:tc>
        <w:tc>
          <w:tcPr>
            <w:tcW w:type="dxa" w:w="1440"/>
          </w:tcPr>
          <w:p>
            <w:r>
              <w:t>Cost Overrun</w:t>
            </w:r>
          </w:p>
        </w:tc>
        <w:tc>
          <w:tcPr>
            <w:tcW w:type="dxa" w:w="1440"/>
          </w:tcPr>
          <w:p>
            <w:r>
              <w:t>M</w:t>
            </w:r>
          </w:p>
        </w:tc>
        <w:tc>
          <w:tcPr>
            <w:tcW w:type="dxa" w:w="1440"/>
          </w:tcPr>
          <w:p>
            <w:r>
              <w:t>M</w:t>
            </w:r>
          </w:p>
        </w:tc>
        <w:tc>
          <w:tcPr>
            <w:tcW w:type="dxa" w:w="1440"/>
          </w:tcPr>
          <w:p>
            <w:r>
              <w:t>Budget limits</w:t>
            </w:r>
          </w:p>
        </w:tc>
        <w:tc>
          <w:tcPr>
            <w:tcW w:type="dxa" w:w="1440"/>
          </w:tcPr>
          <w:p>
            <w:r>
              <w:t>Active</w:t>
            </w:r>
          </w:p>
        </w:tc>
      </w:tr>
      <w:tr>
        <w:tc>
          <w:tcPr>
            <w:tcW w:type="dxa" w:w="1440"/>
          </w:tcPr>
          <w:p>
            <w:r>
              <w:t>R003</w:t>
            </w:r>
          </w:p>
        </w:tc>
        <w:tc>
          <w:tcPr>
            <w:tcW w:type="dxa" w:w="1440"/>
          </w:tcPr>
          <w:p>
            <w:r>
              <w:t>Security Breach</w:t>
            </w:r>
          </w:p>
        </w:tc>
        <w:tc>
          <w:tcPr>
            <w:tcW w:type="dxa" w:w="1440"/>
          </w:tcPr>
          <w:p>
            <w:r>
              <w:t>L</w:t>
            </w:r>
          </w:p>
        </w:tc>
        <w:tc>
          <w:tcPr>
            <w:tcW w:type="dxa" w:w="1440"/>
          </w:tcPr>
          <w:p>
            <w:r>
              <w:t>C</w:t>
            </w:r>
          </w:p>
        </w:tc>
        <w:tc>
          <w:tcPr>
            <w:tcW w:type="dxa" w:w="1440"/>
          </w:tcPr>
          <w:p>
            <w:r>
              <w:t>Encryption</w:t>
            </w:r>
          </w:p>
        </w:tc>
        <w:tc>
          <w:tcPr>
            <w:tcW w:type="dxa" w:w="1440"/>
          </w:tcPr>
          <w:p>
            <w:r>
              <w:t>Active</w:t>
            </w:r>
          </w:p>
        </w:tc>
      </w:tr>
      <w:tr>
        <w:tc>
          <w:tcPr>
            <w:tcW w:type="dxa" w:w="1440"/>
          </w:tcPr>
          <w:p>
            <w:r>
              <w:t>R004</w:t>
            </w:r>
          </w:p>
        </w:tc>
        <w:tc>
          <w:tcPr>
            <w:tcW w:type="dxa" w:w="1440"/>
          </w:tcPr>
          <w:p>
            <w:r>
              <w:t>Model Deprecation</w:t>
            </w:r>
          </w:p>
        </w:tc>
        <w:tc>
          <w:tcPr>
            <w:tcW w:type="dxa" w:w="1440"/>
          </w:tcPr>
          <w:p>
            <w:r>
              <w:t>L</w:t>
            </w:r>
          </w:p>
        </w:tc>
        <w:tc>
          <w:tcPr>
            <w:tcW w:type="dxa" w:w="1440"/>
          </w:tcPr>
          <w:p>
            <w:r>
              <w:t>M</w:t>
            </w:r>
          </w:p>
        </w:tc>
        <w:tc>
          <w:tcPr>
            <w:tcW w:type="dxa" w:w="1440"/>
          </w:tcPr>
          <w:p>
            <w:r>
              <w:t>Version pinning</w:t>
            </w:r>
          </w:p>
        </w:tc>
        <w:tc>
          <w:tcPr>
            <w:tcW w:type="dxa" w:w="1440"/>
          </w:tcPr>
          <w:p>
            <w:r>
              <w:t>Active</w:t>
            </w:r>
          </w:p>
        </w:tc>
      </w:tr>
      <w:tr>
        <w:tc>
          <w:tcPr>
            <w:tcW w:type="dxa" w:w="1440"/>
          </w:tcPr>
          <w:p>
            <w:r>
              <w:t>R005</w:t>
            </w:r>
          </w:p>
        </w:tc>
        <w:tc>
          <w:tcPr>
            <w:tcW w:type="dxa" w:w="1440"/>
          </w:tcPr>
          <w:p>
            <w:r>
              <w:t>Integration Failure</w:t>
            </w:r>
          </w:p>
        </w:tc>
        <w:tc>
          <w:tcPr>
            <w:tcW w:type="dxa" w:w="1440"/>
          </w:tcPr>
          <w:p>
            <w:r>
              <w:t>M</w:t>
            </w:r>
          </w:p>
        </w:tc>
        <w:tc>
          <w:tcPr>
            <w:tcW w:type="dxa" w:w="1440"/>
          </w:tcPr>
          <w:p>
            <w:r>
              <w:t>M</w:t>
            </w:r>
          </w:p>
        </w:tc>
        <w:tc>
          <w:tcPr>
            <w:tcW w:type="dxa" w:w="1440"/>
          </w:tcPr>
          <w:p>
            <w:r>
              <w:t>Testing</w:t>
            </w:r>
          </w:p>
        </w:tc>
        <w:tc>
          <w:tcPr>
            <w:tcW w:type="dxa" w:w="1440"/>
          </w:tcPr>
          <w:p>
            <w:r>
              <w:t>Active</w:t>
            </w:r>
          </w:p>
        </w:tc>
      </w:tr>
      <w:tr>
        <w:tc>
          <w:tcPr>
            <w:tcW w:type="dxa" w:w="1440"/>
          </w:tcPr>
          <w:p>
            <w:r>
              <w:t>R006</w:t>
            </w:r>
          </w:p>
        </w:tc>
        <w:tc>
          <w:tcPr>
            <w:tcW w:type="dxa" w:w="1440"/>
          </w:tcPr>
          <w:p>
            <w:r>
              <w:t>Human Skill Loss</w:t>
            </w:r>
          </w:p>
        </w:tc>
        <w:tc>
          <w:tcPr>
            <w:tcW w:type="dxa" w:w="1440"/>
          </w:tcPr>
          <w:p>
            <w:r>
              <w:t>M</w:t>
            </w:r>
          </w:p>
        </w:tc>
        <w:tc>
          <w:tcPr>
            <w:tcW w:type="dxa" w:w="1440"/>
          </w:tcPr>
          <w:p>
            <w:r>
              <w:t>M</w:t>
            </w:r>
          </w:p>
        </w:tc>
        <w:tc>
          <w:tcPr>
            <w:tcW w:type="dxa" w:w="1440"/>
          </w:tcPr>
          <w:p>
            <w:r>
              <w:t>Practice</w:t>
            </w:r>
          </w:p>
        </w:tc>
        <w:tc>
          <w:tcPr>
            <w:tcW w:type="dxa" w:w="1440"/>
          </w:tcPr>
          <w:p>
            <w:r>
              <w:t>Active</w:t>
            </w:r>
          </w:p>
        </w:tc>
      </w:tr>
      <w:tr>
        <w:tc>
          <w:tcPr>
            <w:tcW w:type="dxa" w:w="1440"/>
          </w:tcPr>
          <w:p>
            <w:r>
              <w:t>R007</w:t>
            </w:r>
          </w:p>
        </w:tc>
        <w:tc>
          <w:tcPr>
            <w:tcW w:type="dxa" w:w="1440"/>
          </w:tcPr>
          <w:p>
            <w:r>
              <w:t>Compliance Issue</w:t>
            </w:r>
          </w:p>
        </w:tc>
        <w:tc>
          <w:tcPr>
            <w:tcW w:type="dxa" w:w="1440"/>
          </w:tcPr>
          <w:p>
            <w:r>
              <w:t>L</w:t>
            </w:r>
          </w:p>
        </w:tc>
        <w:tc>
          <w:tcPr>
            <w:tcW w:type="dxa" w:w="1440"/>
          </w:tcPr>
          <w:p>
            <w:r>
              <w:t>H</w:t>
            </w:r>
          </w:p>
        </w:tc>
        <w:tc>
          <w:tcPr>
            <w:tcW w:type="dxa" w:w="1440"/>
          </w:tcPr>
          <w:p>
            <w:r>
              <w:t>Legal review</w:t>
            </w:r>
          </w:p>
        </w:tc>
        <w:tc>
          <w:tcPr>
            <w:tcW w:type="dxa" w:w="1440"/>
          </w:tcPr>
          <w:p>
            <w:r>
              <w:t>Active</w:t>
            </w:r>
          </w:p>
        </w:tc>
      </w:tr>
      <w:tr>
        <w:tc>
          <w:tcPr>
            <w:tcW w:type="dxa" w:w="1440"/>
          </w:tcPr>
          <w:p>
            <w:r>
              <w:t>R008</w:t>
            </w:r>
          </w:p>
        </w:tc>
        <w:tc>
          <w:tcPr>
            <w:tcW w:type="dxa" w:w="1440"/>
          </w:tcPr>
          <w:p>
            <w:r>
              <w:t>Knowledge Loss</w:t>
            </w:r>
          </w:p>
        </w:tc>
        <w:tc>
          <w:tcPr>
            <w:tcW w:type="dxa" w:w="1440"/>
          </w:tcPr>
          <w:p>
            <w:r>
              <w:t>L</w:t>
            </w:r>
          </w:p>
        </w:tc>
        <w:tc>
          <w:tcPr>
            <w:tcW w:type="dxa" w:w="1440"/>
          </w:tcPr>
          <w:p>
            <w:r>
              <w:t>H</w:t>
            </w:r>
          </w:p>
        </w:tc>
        <w:tc>
          <w:tcPr>
            <w:tcW w:type="dxa" w:w="1440"/>
          </w:tcPr>
          <w:p>
            <w:r>
              <w:t>Storage</w:t>
            </w:r>
          </w:p>
        </w:tc>
        <w:tc>
          <w:tcPr>
            <w:tcW w:type="dxa" w:w="1440"/>
          </w:tcPr>
          <w:p>
            <w:r>
              <w:t>Active</w:t>
            </w:r>
          </w:p>
        </w:tc>
      </w:tr>
    </w:tbl>
    <w:p>
      <w:r>
        <w:br w:type="page"/>
      </w:r>
    </w:p>
    <w:p>
      <w:pPr>
        <w:pStyle w:val="Heading1"/>
      </w:pPr>
      <w:r>
        <w:t>Appendix D: Implementation Checklists</w:t>
      </w:r>
    </w:p>
    <w:p>
      <w:pPr>
        <w:pStyle w:val="Heading2"/>
      </w:pPr>
      <w:r>
        <w:t>Phase 1 Checklist</w:t>
      </w:r>
    </w:p>
    <w:p>
      <w:r>
        <w:t>☐ Deploy OpenClaw gateway</w:t>
      </w:r>
    </w:p>
    <w:p>
      <w:r>
        <w:t>☐ Configure Redis working memory</w:t>
      </w:r>
    </w:p>
    <w:p>
      <w:r>
        <w:t>☐ Set up Developer Agent</w:t>
      </w:r>
    </w:p>
    <w:p>
      <w:r>
        <w:t>☐ Set up QA Agent</w:t>
      </w:r>
    </w:p>
    <w:p>
      <w:r>
        <w:t>☐ Set up SysAdmin Agent</w:t>
      </w:r>
    </w:p>
    <w:p>
      <w:r>
        <w:t>☐ Establish communication protocol</w:t>
      </w:r>
    </w:p>
    <w:p>
      <w:r>
        <w:t>☐ Create tool interfaces</w:t>
      </w:r>
    </w:p>
    <w:p>
      <w:r>
        <w:t>☐ Test agent communication</w:t>
      </w:r>
    </w:p>
    <w:p>
      <w:r>
        <w:t>☐ Implement logging</w:t>
      </w:r>
    </w:p>
    <w:p>
      <w:r>
        <w:t>☐ Create monitoring dashboard</w:t>
      </w:r>
    </w:p>
    <w:p>
      <w:pPr>
        <w:pStyle w:val="Heading2"/>
      </w:pPr>
      <w:r>
        <w:t>Phase 2 Checklist</w:t>
      </w:r>
    </w:p>
    <w:p>
      <w:r>
        <w:t>☐ Deploy Designer Agent</w:t>
      </w:r>
    </w:p>
    <w:p>
      <w:r>
        <w:t>☐ Deploy Technical Writer Agent</w:t>
      </w:r>
    </w:p>
    <w:p>
      <w:r>
        <w:t>☐ Deploy Project Manager Agent</w:t>
      </w:r>
    </w:p>
    <w:p>
      <w:r>
        <w:t>☐ Implement context sharing</w:t>
      </w:r>
    </w:p>
    <w:p>
      <w:r>
        <w:t>☐ Create verification workflows</w:t>
      </w:r>
    </w:p>
    <w:p>
      <w:r>
        <w:t>☐ Add performance monitoring</w:t>
      </w:r>
    </w:p>
    <w:p>
      <w:r>
        <w:t>☐ Implement error handling</w:t>
      </w:r>
    </w:p>
    <w:p>
      <w:r>
        <w:t>☐ Create escalation procedures</w:t>
      </w:r>
    </w:p>
    <w:p>
      <w:r>
        <w:t>☐ Test cross-agent workflows</w:t>
      </w:r>
    </w:p>
    <w:p>
      <w:r>
        <w:t>☐ Document integration points</w:t>
      </w:r>
    </w:p>
    <w:p>
      <w:pPr>
        <w:pStyle w:val="Heading2"/>
      </w:pPr>
      <w:r>
        <w:t>Phase 3 Checklist</w:t>
      </w:r>
    </w:p>
    <w:p>
      <w:r>
        <w:t>☐ Deploy Financial Agent</w:t>
      </w:r>
    </w:p>
    <w:p>
      <w:r>
        <w:t>☐ Deploy Sales Agent</w:t>
      </w:r>
    </w:p>
    <w:p>
      <w:r>
        <w:t>☐ Deploy Lead Decision Maker</w:t>
      </w:r>
    </w:p>
    <w:p>
      <w:r>
        <w:t>☐ Performance tuning</w:t>
      </w:r>
    </w:p>
    <w:p>
      <w:r>
        <w:t>☐ Cost optimization</w:t>
      </w:r>
    </w:p>
    <w:p>
      <w:r>
        <w:t>☐ Quality benchmarks</w:t>
      </w:r>
    </w:p>
    <w:p>
      <w:r>
        <w:t>☐ Production deployment</w:t>
      </w:r>
    </w:p>
    <w:p>
      <w:r>
        <w:t>☐ User acceptance testing</w:t>
      </w:r>
    </w:p>
    <w:p>
      <w:r>
        <w:t>☐ Documentation finalization</w:t>
      </w:r>
    </w:p>
    <w:p>
      <w:r>
        <w:t>☐ Training and handoff</w:t>
      </w:r>
    </w:p>
    <w:p>
      <w:r>
        <w:br w:type="page"/>
      </w:r>
    </w:p>
    <w:p>
      <w:pPr>
        <w:pStyle w:val="Heading1"/>
      </w:pPr>
      <w:r>
        <w:t>Index</w:t>
      </w:r>
    </w:p>
    <w:p>
      <w:r>
        <w:t>Agent Architecture, 11-16</w:t>
      </w:r>
    </w:p>
    <w:p>
      <w:r>
        <w:t>Authentication Service, 50-52</w:t>
      </w:r>
    </w:p>
    <w:p>
      <w:r>
        <w:t>Business Analyst Agent, 40</w:t>
      </w:r>
    </w:p>
    <w:p>
      <w:r>
        <w:t>Cloudflare, 56</w:t>
      </w:r>
    </w:p>
    <w:p>
      <w:r>
        <w:t>Cost Analysis, 40-45</w:t>
      </w:r>
    </w:p>
    <w:p>
      <w:r>
        <w:t>Designer Agent, 13</w:t>
      </w:r>
    </w:p>
    <w:p>
      <w:r>
        <w:t>Developer Agent, 11</w:t>
      </w:r>
    </w:p>
    <w:p>
      <w:r>
        <w:t>Documentation, 21</w:t>
      </w:r>
    </w:p>
    <w:p>
      <w:r>
        <w:t>Email Infrastructure, 54</w:t>
      </w:r>
    </w:p>
    <w:p>
      <w:r>
        <w:t>Financial Analyst Agent, 14</w:t>
      </w:r>
    </w:p>
    <w:p>
      <w:r>
        <w:t>Implementation Roadmap, 34-39</w:t>
      </w:r>
    </w:p>
    <w:p>
      <w:r>
        <w:t>Infrastructure Management, 20</w:t>
      </w:r>
    </w:p>
    <w:p>
      <w:r>
        <w:t>Knowledge Retention, 28</w:t>
      </w:r>
    </w:p>
    <w:p>
      <w:r>
        <w:t>Lead Decision Maker Agent, 15</w:t>
      </w:r>
    </w:p>
    <w:p>
      <w:r>
        <w:t>Multi-Agent Architecture, 8</w:t>
      </w:r>
    </w:p>
    <w:p>
      <w:r>
        <w:t>OpenClaw Gateway, 11</w:t>
      </w:r>
    </w:p>
    <w:p>
      <w:r>
        <w:t>Productivity Metrics, 24-27</w:t>
      </w:r>
    </w:p>
    <w:p>
      <w:r>
        <w:t>Project Manager Agent, 14</w:t>
      </w:r>
    </w:p>
    <w:p>
      <w:r>
        <w:t>Quality Assurance, 19</w:t>
      </w:r>
    </w:p>
    <w:p>
      <w:r>
        <w:t>Risk Assessment, 32-33</w:t>
      </w:r>
    </w:p>
    <w:p>
      <w:r>
        <w:t>ROI Projections, 42-44</w:t>
      </w:r>
    </w:p>
    <w:p>
      <w:r>
        <w:t>Security, 19</w:t>
      </w:r>
    </w:p>
    <w:p>
      <w:r>
        <w:t>Sensitivity Analysis, 44</w:t>
      </w:r>
    </w:p>
    <w:p>
      <w:r>
        <w:t>STSGYM Project, 17-21</w:t>
      </w:r>
    </w:p>
    <w:p>
      <w:r>
        <w:t>System Administrator Agent, 12</w:t>
      </w:r>
    </w:p>
    <w:p>
      <w:r>
        <w:t>Technical Writer Agent, 13</w:t>
      </w:r>
    </w:p>
    <w:p>
      <w:r>
        <w:t>Timeline, 46-49</w:t>
      </w:r>
    </w:p>
    <w:p>
      <w:r>
        <w:t>Working Memory, 15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