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Photos.stsgym.com - Architecture Review &amp; Feature Documentation</w:t>
      </w:r>
    </w:p>
    <w:p>
      <w:pPr>
        <w:jc w:val="center"/>
      </w:pPr>
      <w:r>
        <w:t>Date: March 22, 2026</w:t>
      </w:r>
    </w:p>
    <w:p>
      <w:r>
        <w:br w:type="page"/>
      </w:r>
    </w:p>
    <w:p>
      <w:pPr>
        <w:pStyle w:val="Heading2"/>
      </w:pPr>
      <w:r>
        <w:t>Table of Contents</w:t>
      </w:r>
    </w:p>
    <w:p>
      <w:pPr>
        <w:pStyle w:val="ListNumber"/>
      </w:pPr>
      <w:r>
        <w:t>[Overview](#overview)</w:t>
      </w:r>
    </w:p>
    <w:p>
      <w:pPr>
        <w:pStyle w:val="ListNumber"/>
      </w:pPr>
      <w:r>
        <w:t>[Architecture](#architecture)</w:t>
      </w:r>
    </w:p>
    <w:p>
      <w:pPr>
        <w:pStyle w:val="ListNumber"/>
      </w:pPr>
      <w:r>
        <w:t>[Authentication System](#authentication-system)</w:t>
      </w:r>
    </w:p>
    <w:p>
      <w:pPr>
        <w:pStyle w:val="ListNumber"/>
      </w:pPr>
      <w:r>
        <w:t>[Database Schema](#database-schema)</w:t>
      </w:r>
    </w:p>
    <w:p>
      <w:pPr>
        <w:pStyle w:val="ListNumber"/>
      </w:pPr>
      <w:r>
        <w:t>[Features](#features)</w:t>
      </w:r>
    </w:p>
    <w:p>
      <w:pPr>
        <w:pStyle w:val="ListNumber"/>
      </w:pPr>
      <w:r>
        <w:t>[API Reference](#api-reference)</w:t>
      </w:r>
    </w:p>
    <w:p>
      <w:pPr>
        <w:pStyle w:val="ListNumber"/>
      </w:pPr>
      <w:r>
        <w:t>[Security](#security)</w:t>
      </w:r>
    </w:p>
    <w:p>
      <w:pPr>
        <w:pStyle w:val="ListNumber"/>
      </w:pPr>
      <w:r>
        <w:t>[Deployment](#deployment)</w:t>
      </w:r>
    </w:p>
    <w:p>
      <w:pPr>
        <w:pStyle w:val="ListNumber"/>
      </w:pPr>
      <w:r>
        <w:t>[Troubleshooting](#troubleshooting)</w:t>
      </w:r>
    </w:p>
    <w:p>
      <w:r>
        <w:t>---</w:t>
      </w:r>
    </w:p>
    <w:p>
      <w:pPr>
        <w:pStyle w:val="Heading2"/>
      </w:pPr>
      <w:r>
        <w:t>Overview</w:t>
      </w:r>
    </w:p>
    <w:p>
      <w:r>
        <w:t>**photos.stsgym.com** is a professional photo gallery platform designed for photographers and event organizers. It allows users to upload, organize, and share photos with clients through customizable galleries.</w:t>
      </w:r>
    </w:p>
    <w:p>
      <w:r>
        <w:t>| Property | Value |</w:t>
      </w:r>
    </w:p>
    <w:p>
      <w:r>
        <w:t>|----------|-------|</w:t>
      </w:r>
    </w:p>
    <w:p>
      <w:r>
        <w:t>| **Primary URL** | https://photos.stsgym.com |</w:t>
      </w:r>
    </w:p>
    <w:p>
      <w:r>
        <w:t>| **Auth URL** | https://auth.stsgym.com |</w:t>
      </w:r>
    </w:p>
    <w:p>
      <w:r>
        <w:t>| **Technology Stack** | Node.js Express + Python Flask |</w:t>
      </w:r>
    </w:p>
    <w:p>
      <w:r>
        <w:t>| **Database** | PostgreSQL 15 |</w:t>
      </w:r>
    </w:p>
    <w:p>
      <w:r>
        <w:t>| **Session Store** | PostgreSQL (shared) |</w:t>
      </w:r>
    </w:p>
    <w:p>
      <w:r>
        <w:t>| **File Storage** | Local filesystem (`/uploads/`) |</w:t>
      </w:r>
    </w:p>
    <w:p>
      <w:r>
        <w:t>---</w:t>
      </w:r>
    </w:p>
    <w:p>
      <w:pPr>
        <w:pStyle w:val="Heading2"/>
      </w:pPr>
      <w:r>
        <w:t>Architecture</w:t>
      </w:r>
    </w:p>
    <w:p>
      <w:r>
        <w:t>```</w:t>
      </w:r>
    </w:p>
    <w:p>
      <w:r>
        <w:t>┌────────────────────────────────────────────────────────────────────┐</w:t>
      </w:r>
    </w:p>
    <w:p>
      <w:r>
        <w:t>│                        Cloudflare DNS                               │</w:t>
      </w:r>
    </w:p>
    <w:p>
      <w:r>
        <w:t>│     photos.stsgym.com → 207.244.226.151                             │</w:t>
      </w:r>
    </w:p>
    <w:p>
      <w:r>
        <w:t>│     auth.stsgym.com → 207.244.226.151                               │</w:t>
      </w:r>
    </w:p>
    <w:p>
      <w:r>
        <w:t>└────────────────────────────────────────────────────────────────────┘</w:t>
      </w:r>
    </w:p>
    <w:p>
      <w:r>
        <w:t>│</w:t>
      </w:r>
    </w:p>
    <w:p>
      <w:r>
        <w:t>▼</w:t>
      </w:r>
    </w:p>
    <w:p>
      <w:r>
        <w:t>┌────────────────────────────────────────────────────────────────────┐</w:t>
      </w:r>
    </w:p>
    <w:p>
      <w:r>
        <w:t>│                      Nginx (ports 80/443)                           │</w:t>
      </w:r>
    </w:p>
    <w:p>
      <w:r>
        <w:t>│  • SSL termination (Let's Encrypt)                                  │</w:t>
      </w:r>
    </w:p>
    <w:p>
      <w:r>
        <w:t>│  • Security headers (HSTS, CSP, X-Frame-Options, etc.)             │</w:t>
      </w:r>
    </w:p>
    <w:p>
      <w:r>
        <w:t>│  • Reverse proxy                                                    │</w:t>
      </w:r>
    </w:p>
    <w:p>
      <w:r>
        <w:t>│  • Static file serving                                               │</w:t>
      </w:r>
    </w:p>
    <w:p>
      <w:r>
        <w:t>└────────────────────────────────────────────────────────────────────┘</w:t>
      </w:r>
    </w:p>
    <w:p>
      <w:r>
        <w:t>│                                        │</w:t>
      </w:r>
    </w:p>
    <w:p>
      <w:r>
        <w:t>▼                                        ▼</w:t>
      </w:r>
    </w:p>
    <w:p>
      <w:r>
        <w:t>┌─────────────────────────┐            ┌─────────────────────────┐</w:t>
      </w:r>
    </w:p>
    <w:p>
      <w:r>
        <w:t>│   photos.stsgym.com      │            │   auth.stsgym.com       │</w:t>
      </w:r>
    </w:p>
    <w:p>
      <w:r>
        <w:t>│   proxy_pass :5009       │            │   proxy_pass :5007      │</w:t>
      </w:r>
    </w:p>
    <w:p>
      <w:r>
        <w:t>└─────────────────────────┘            └─────────────────────────┘</w:t>
      </w:r>
    </w:p>
    <w:p>
      <w:r>
        <w:t>│                                        │</w:t>
      </w:r>
    </w:p>
    <w:p>
      <w:r>
        <w:t>▼                                        ▼</w:t>
      </w:r>
    </w:p>
    <w:p>
      <w:r>
        <w:t>┌─────────────────────────┐            ┌─────────────────────────┐</w:t>
      </w:r>
    </w:p>
    <w:p>
      <w:r>
        <w:t>│   photos-node           │            │   auth-service           │</w:t>
      </w:r>
    </w:p>
    <w:p>
      <w:r>
        <w:t>│   (Node.js Express)      │◄──SSO────►│   (Python Flask)         │</w:t>
      </w:r>
    </w:p>
    <w:p>
      <w:r>
        <w:t>│   Port: 5009             │            │   Port: 5007             │</w:t>
      </w:r>
    </w:p>
    <w:p>
      <w:r>
        <w:t>│   Express-Handlebars     │            │   Flask-Login            │</w:t>
      </w:r>
    </w:p>
    <w:p>
      <w:r>
        <w:t>│   Multer uploads         │            │   PostgreSQL sessions    │</w:t>
      </w:r>
    </w:p>
    <w:p>
      <w:r>
        <w:t>└─────────────────────────┘            └─────────────────────────┘</w:t>
      </w:r>
    </w:p>
    <w:p>
      <w:r>
        <w:t>│                                        │</w:t>
      </w:r>
    </w:p>
    <w:p>
      <w:r>
        <w:t>▼                                        ▼</w:t>
      </w:r>
    </w:p>
    <w:p>
      <w:r>
        <w:t>┌─────────────────────────┐            ┌─────────────────────────┐</w:t>
      </w:r>
    </w:p>
    <w:p>
      <w:r>
        <w:t>│   photos-db             │            │   auth-service-db        │</w:t>
      </w:r>
    </w:p>
    <w:p>
      <w:r>
        <w:t>│   (PostgreSQL 15)        │            │   (PostgreSQL 15)        │</w:t>
      </w:r>
    </w:p>
    <w:p>
      <w:r>
        <w:t>│   Port: 5432             │            │   Port: 5432             │</w:t>
      </w:r>
    </w:p>
    <w:p>
      <w:r>
        <w:t>│   • users table          │            │   • users table           │</w:t>
      </w:r>
    </w:p>
    <w:p>
      <w:r>
        <w:t>│   • photos               │            │   • audit_logs           │</w:t>
      </w:r>
    </w:p>
    <w:p>
      <w:r>
        <w:t>│   • galleries            │            │   • sessions             │</w:t>
      </w:r>
    </w:p>
    <w:p>
      <w:r>
        <w:t>│   • customers            │            └─────────────────────────┘</w:t>
      </w:r>
    </w:p>
    <w:p>
      <w:r>
        <w:t>│   • share_links          │</w:t>
      </w:r>
    </w:p>
    <w:p>
      <w:r>
        <w:t>│   • sessions (shared)    │</w:t>
      </w:r>
    </w:p>
    <w:p>
      <w:r>
        <w:t>└─────────────────────────┘</w:t>
      </w:r>
    </w:p>
    <w:p>
      <w:r>
        <w:t>```</w:t>
      </w:r>
    </w:p>
    <w:p>
      <w:r>
        <w:t>```</w:t>
      </w:r>
    </w:p>
    <w:p>
      <w:r>
        <w:t>Network: auth-service_default</w:t>
      </w:r>
    </w:p>
    <w:p>
      <w:r>
        <w:t>├── photos-node (connected)</w:t>
      </w:r>
    </w:p>
    <w:p>
      <w:r>
        <w:t>├── auth-service</w:t>
      </w:r>
    </w:p>
    <w:p>
      <w:r>
        <w:t>├── auth-service-db</w:t>
      </w:r>
    </w:p>
    <w:p>
      <w:r>
        <w:t>└── photos-db</w:t>
      </w:r>
    </w:p>
    <w:p>
      <w:r>
        <w:t>Network: photos-node_photos-network</w:t>
      </w:r>
    </w:p>
    <w:p>
      <w:r>
        <w:t>├── photos-node</w:t>
      </w:r>
    </w:p>
    <w:p>
      <w:r>
        <w:t>├── photos-db</w:t>
      </w:r>
    </w:p>
    <w:p>
      <w:r>
        <w:t>└── photos-redis</w:t>
      </w:r>
    </w:p>
    <w:p>
      <w:r>
        <w:t>```</w:t>
      </w:r>
    </w:p>
    <w:p>
      <w:r>
        <w:t>| Container | Image | Port | Purpose |</w:t>
      </w:r>
    </w:p>
    <w:p>
      <w:r>
        <w:t>|-----------|-------|------|---------|</w:t>
      </w:r>
    </w:p>
    <w:p>
      <w:r>
        <w:t>| `photos-node` | node:20-alpine | 5009 | Main web application |</w:t>
      </w:r>
    </w:p>
    <w:p>
      <w:r>
        <w:t>| `auth-service` | python:3.11 | 5007 | SSO authentication |</w:t>
      </w:r>
    </w:p>
    <w:p>
      <w:r>
        <w:t>| `photos-db` | postgres:15 | 5432 | Photos database |</w:t>
      </w:r>
    </w:p>
    <w:p>
      <w:r>
        <w:t>| `auth-service-db` | postgres:15 | 5432 | Auth database |</w:t>
      </w:r>
    </w:p>
    <w:p>
      <w:r>
        <w:t>| `photos-redis` | redis:7 | 6379 | Session cache |</w:t>
      </w:r>
    </w:p>
    <w:p>
      <w:r>
        <w:t>---</w:t>
      </w:r>
    </w:p>
    <w:p>
      <w:pPr>
        <w:pStyle w:val="Heading2"/>
      </w:pPr>
      <w:r>
        <w:t>Authentication System</w:t>
      </w:r>
    </w:p>
    <w:p>
      <w:r>
        <w:t>The platform uses a **centralized authentication service** (auth.stsgym.com) that provides Single Sign-On (SSO) across all stsgym.com subdomains.</w:t>
      </w:r>
    </w:p>
    <w:p>
      <w:r>
        <w:t>**Session Cookie:** `.stsgym.com` domain cookie shared between services</w:t>
      </w:r>
    </w:p>
    <w:p>
      <w:r>
        <w:t>**Flow:**</w:t>
      </w:r>
    </w:p>
    <w:p>
      <w:r>
        <w:t>```</w:t>
      </w:r>
    </w:p>
    <w:p>
      <w:pPr>
        <w:pStyle w:val="ListNumber"/>
      </w:pPr>
      <w:r>
        <w:t>User visits photos.stsgym.com</w:t>
      </w:r>
    </w:p>
    <w:p>
      <w:pPr>
        <w:pStyle w:val="ListNumber"/>
      </w:pPr>
      <w:r>
        <w:t>photos-node checks for session cookie</w:t>
      </w:r>
    </w:p>
    <w:p>
      <w:pPr>
        <w:pStyle w:val="ListNumber"/>
      </w:pPr>
      <w:r>
        <w:t>If no session → redirect to auth.stsgym.com/login</w:t>
      </w:r>
    </w:p>
    <w:p>
      <w:pPr>
        <w:pStyle w:val="ListNumber"/>
      </w:pPr>
      <w:r>
        <w:t>User authenticates at auth.stsgym.com</w:t>
      </w:r>
    </w:p>
    <w:p>
      <w:pPr>
        <w:pStyle w:val="ListNumber"/>
      </w:pPr>
      <w:r>
        <w:t>auth-service creates session in PostgreSQL</w:t>
      </w:r>
    </w:p>
    <w:p>
      <w:pPr>
        <w:pStyle w:val="ListNumber"/>
      </w:pPr>
      <w:r>
        <w:t>User redirected back to photos.stsgym.com with session cookie</w:t>
      </w:r>
    </w:p>
    <w:p>
      <w:pPr>
        <w:pStyle w:val="ListNumber"/>
      </w:pPr>
      <w:r>
        <w:t>photos-node validates session via shared database or API</w:t>
      </w:r>
    </w:p>
    <w:p>
      <w:pPr>
        <w:pStyle w:val="ListNumber"/>
      </w:pPr>
      <w:r>
        <w:t>User authenticated</w:t>
      </w:r>
    </w:p>
    <w:p>
      <w:r>
        <w:t>```</w:t>
      </w:r>
    </w:p>
    <w:p>
      <w:r>
        <w:t>| Role | Permissions |</w:t>
      </w:r>
    </w:p>
    <w:p>
      <w:r>
        <w:t>|------|-------------|</w:t>
      </w:r>
    </w:p>
    <w:p>
      <w:r>
        <w:t>| `admin` | Full access: manage users, view all galleries, system settings |</w:t>
      </w:r>
    </w:p>
    <w:p>
      <w:r>
        <w:t>| `photographer` | Upload photos, create galleries, manage customers, share galleries |</w:t>
      </w:r>
    </w:p>
    <w:p>
      <w:r>
        <w:t>| `user` | View shared galleries, download photos (with permission) |</w:t>
      </w:r>
    </w:p>
    <w:p>
      <w:r>
        <w:t>| `viewer` | Read-only access to public galleries |</w:t>
      </w:r>
    </w:p>
    <w:p>
      <w:r>
        <w:t>```</w:t>
      </w:r>
    </w:p>
    <w:p>
      <w:pPr>
        <w:pStyle w:val="ListNumber"/>
      </w:pPr>
      <w:r>
        <w:t>User → POST /api/forgot-password with email</w:t>
      </w:r>
    </w:p>
    <w:p>
      <w:pPr>
        <w:pStyle w:val="ListNumber"/>
      </w:pPr>
      <w:r>
        <w:t>auth-service generates reset token (32 bytes, URL-safe)</w:t>
      </w:r>
    </w:p>
    <w:p>
      <w:pPr>
        <w:pStyle w:val="ListNumber"/>
      </w:pPr>
      <w:r>
        <w:t>Token stored in users.reset_token (expires in 1 hour)</w:t>
      </w:r>
    </w:p>
    <w:p>
      <w:pPr>
        <w:pStyle w:val="ListNumber"/>
      </w:pPr>
      <w:r>
        <w:t>Email sent via Postfix (172.17.0.1:25)</w:t>
      </w:r>
    </w:p>
    <w:p>
      <w:pPr>
        <w:pStyle w:val="ListNumber"/>
      </w:pPr>
      <w:r>
        <w:t>User receives link: /auth/reset-password?token=XXX</w:t>
      </w:r>
    </w:p>
    <w:p>
      <w:pPr>
        <w:pStyle w:val="ListNumber"/>
      </w:pPr>
      <w:r>
        <w:t>User → POST /api/reset-password with token + new password</w:t>
      </w:r>
    </w:p>
    <w:p>
      <w:pPr>
        <w:pStyle w:val="ListNumber"/>
      </w:pPr>
      <w:r>
        <w:t>Password updated, token cleared, account unlocked</w:t>
      </w:r>
    </w:p>
    <w:p>
      <w:r>
        <w:t>```</w:t>
      </w:r>
    </w:p>
    <w:p>
      <w:r>
        <w:t>---</w:t>
      </w:r>
    </w:p>
    <w:p>
      <w:pPr>
        <w:pStyle w:val="Heading2"/>
      </w:pPr>
      <w:r>
        <w:t>Database Schema</w:t>
      </w:r>
    </w:p>
    <w:p>
      <w:r>
        <w:t>```sql</w:t>
      </w:r>
    </w:p>
    <w:p>
      <w:r>
        <w:t>CREATE TABLE users (</w:t>
      </w:r>
    </w:p>
    <w:p>
      <w:r>
        <w:t>id SERIAL PRIMARY KEY,</w:t>
      </w:r>
    </w:p>
    <w:p>
      <w:r>
        <w:t>username VARCHAR(255) UNIQUE NOT NULL,</w:t>
      </w:r>
    </w:p>
    <w:p>
      <w:r>
        <w:t>email VARCHAR(255) UNIQUE NOT NULL,</w:t>
      </w:r>
    </w:p>
    <w:p>
      <w:r>
        <w:t>password_hash VARCHAR(255) NOT NULL,</w:t>
      </w:r>
    </w:p>
    <w:p>
      <w:r>
        <w:t>user_type VARCHAR(50) DEFAULT 'viewer',</w:t>
      </w:r>
    </w:p>
    <w:p>
      <w:r>
        <w:t>created_at TIMESTAMP DEFAULT CURRENT_TIMESTAMP,</w:t>
      </w:r>
    </w:p>
    <w:p>
      <w:r>
        <w:t>last_login TIMESTAMP,</w:t>
      </w:r>
    </w:p>
    <w:p>
      <w:r>
        <w:t>is_active BOOLEAN DEFAULT TRUE,</w:t>
      </w:r>
    </w:p>
    <w:p>
      <w:r>
        <w:t>email_verified BOOLEAN DEFAULT TRUE</w:t>
      </w:r>
    </w:p>
    <w:p>
      <w:r>
        <w:t>);</w:t>
      </w:r>
    </w:p>
    <w:p>
      <w:r>
        <w:t>```</w:t>
      </w:r>
    </w:p>
    <w:p>
      <w:r>
        <w:t>```sql</w:t>
      </w:r>
    </w:p>
    <w:p>
      <w:r>
        <w:t>CREATE TABLE gallery (</w:t>
      </w:r>
    </w:p>
    <w:p>
      <w:r>
        <w:t>id SERIAL PRIMARY KEY,</w:t>
      </w:r>
    </w:p>
    <w:p>
      <w:r>
        <w:t>user_id INTEGER REFERENCES users(id),</w:t>
      </w:r>
    </w:p>
    <w:p>
      <w:r>
        <w:t>name VARCHAR(256) NOT NULL,</w:t>
      </w:r>
    </w:p>
    <w:p>
      <w:r>
        <w:t>description TEXT,</w:t>
      </w:r>
    </w:p>
    <w:p>
      <w:r>
        <w:t>created_at TIMESTAMP DEFAULT CURRENT_TIMESTAMP,</w:t>
      </w:r>
    </w:p>
    <w:p>
      <w:r>
        <w:t>updated_at TIMESTAMP DEFAULT CURRENT_TIMESTAMP,</w:t>
      </w:r>
    </w:p>
    <w:p>
      <w:r>
        <w:t>is_public BOOLEAN DEFAULT FALSE,</w:t>
      </w:r>
    </w:p>
    <w:p>
      <w:r>
        <w:t>cover_photo_id INTEGER REFERENCES photo(id)</w:t>
      </w:r>
    </w:p>
    <w:p>
      <w:r>
        <w:t>);</w:t>
      </w:r>
    </w:p>
    <w:p>
      <w:r>
        <w:t>```</w:t>
      </w:r>
    </w:p>
    <w:p>
      <w:r>
        <w:t>```sql</w:t>
      </w:r>
    </w:p>
    <w:p>
      <w:r>
        <w:t>CREATE TABLE photo (</w:t>
      </w:r>
    </w:p>
    <w:p>
      <w:r>
        <w:t>id SERIAL PRIMARY KEY,</w:t>
      </w:r>
    </w:p>
    <w:p>
      <w:r>
        <w:t>photographer_id INTEGER REFERENCES users(id),</w:t>
      </w:r>
    </w:p>
    <w:p>
      <w:r>
        <w:t>filename VARCHAR(256),</w:t>
      </w:r>
    </w:p>
    <w:p>
      <w:r>
        <w:t>original_path VARCHAR(512),</w:t>
      </w:r>
    </w:p>
    <w:p>
      <w:r>
        <w:t>thumbnail_path VARCHAR(512),</w:t>
      </w:r>
    </w:p>
    <w:p>
      <w:r>
        <w:t>preview_path VARCHAR(512),</w:t>
      </w:r>
    </w:p>
    <w:p>
      <w:r>
        <w:t>title VARCHAR(256),</w:t>
      </w:r>
    </w:p>
    <w:p>
      <w:r>
        <w:t>description TEXT,</w:t>
      </w:r>
    </w:p>
    <w:p>
      <w:r>
        <w:t>upload_date TIMESTAMP DEFAULT CURRENT_TIMESTAMP,</w:t>
      </w:r>
    </w:p>
    <w:p>
      <w:r>
        <w:t>rating DOUBLE PRECISION DEFAULT 0.0,</w:t>
      </w:r>
    </w:p>
    <w:p>
      <w:r>
        <w:t>status VARCHAR(20) DEFAULT 'pending',</w:t>
      </w:r>
    </w:p>
    <w:p>
      <w:r>
        <w:t>views INTEGER DEFAULT 0,</w:t>
      </w:r>
    </w:p>
    <w:p>
      <w:r>
        <w:t>archived BOOLEAN DEFAULT FALSE,</w:t>
      </w:r>
    </w:p>
    <w:p>
      <w:r>
        <w:t>locked BOOLEAN DEFAULT FALSE,</w:t>
      </w:r>
    </w:p>
    <w:p>
      <w:r>
        <w:t>download_count INTEGER DEFAULT 0,</w:t>
      </w:r>
    </w:p>
    <w:p>
      <w:r>
        <w:t>gallery_id INTEGER REFERENCES gallery(id)</w:t>
      </w:r>
    </w:p>
    <w:p>
      <w:r>
        <w:t>);</w:t>
      </w:r>
    </w:p>
    <w:p>
      <w:r>
        <w:t>```</w:t>
      </w:r>
    </w:p>
    <w:p>
      <w:r>
        <w:t>```sql</w:t>
      </w:r>
    </w:p>
    <w:p>
      <w:r>
        <w:t>CREATE TABLE customer (</w:t>
      </w:r>
    </w:p>
    <w:p>
      <w:r>
        <w:t>id SERIAL PRIMARY KEY,</w:t>
      </w:r>
    </w:p>
    <w:p>
      <w:r>
        <w:t>photographer_id INTEGER NOT NULL REFERENCES users(id),</w:t>
      </w:r>
    </w:p>
    <w:p>
      <w:r>
        <w:t>email VARCHAR(120) NOT NULL,</w:t>
      </w:r>
    </w:p>
    <w:p>
      <w:r>
        <w:t>name VARCHAR(120),</w:t>
      </w:r>
    </w:p>
    <w:p>
      <w:r>
        <w:t>status VARCHAR(20) DEFAULT 'active',</w:t>
      </w:r>
    </w:p>
    <w:p>
      <w:r>
        <w:t>notes TEXT,</w:t>
      </w:r>
    </w:p>
    <w:p>
      <w:r>
        <w:t>created_at TIMESTAMP DEFAULT CURRENT_TIMESTAMP,</w:t>
      </w:r>
    </w:p>
    <w:p>
      <w:r>
        <w:t>phone VARCHAR(20),</w:t>
      </w:r>
    </w:p>
    <w:p>
      <w:r>
        <w:t>last_accessed TIMESTAMP,</w:t>
      </w:r>
    </w:p>
    <w:p>
      <w:r>
        <w:t>UNIQUE(photographer_id, email)</w:t>
      </w:r>
    </w:p>
    <w:p>
      <w:r>
        <w:t>);</w:t>
      </w:r>
    </w:p>
    <w:p>
      <w:r>
        <w:t>```</w:t>
      </w:r>
    </w:p>
    <w:p>
      <w:r>
        <w:t>```sql</w:t>
      </w:r>
    </w:p>
    <w:p>
      <w:r>
        <w:t>CREATE TABLE gallery_customers (</w:t>
      </w:r>
    </w:p>
    <w:p>
      <w:r>
        <w:t>gallery_id INTEGER REFERENCES gallery(id) ON DELETE CASCADE,</w:t>
      </w:r>
    </w:p>
    <w:p>
      <w:r>
        <w:t>customer_id INTEGER REFERENCES customer(id) ON DELETE CASCADE,</w:t>
      </w:r>
    </w:p>
    <w:p>
      <w:r>
        <w:t>added_at TIMESTAMP DEFAULT CURRENT_TIMESTAMP,</w:t>
      </w:r>
    </w:p>
    <w:p>
      <w:r>
        <w:t>PRIMARY KEY (gallery_id, customer_id)</w:t>
      </w:r>
    </w:p>
    <w:p>
      <w:r>
        <w:t>);</w:t>
      </w:r>
    </w:p>
    <w:p>
      <w:r>
        <w:t>```</w:t>
      </w:r>
    </w:p>
    <w:p>
      <w:r>
        <w:t>```sql</w:t>
      </w:r>
    </w:p>
    <w:p>
      <w:r>
        <w:t>CREATE TABLE share_links (</w:t>
      </w:r>
    </w:p>
    <w:p>
      <w:r>
        <w:t>id SERIAL PRIMARY KEY,</w:t>
      </w:r>
    </w:p>
    <w:p>
      <w:r>
        <w:t>gallery_id INTEGER REFERENCES gallery(id) ON DELETE CASCADE,</w:t>
      </w:r>
    </w:p>
    <w:p>
      <w:r>
        <w:t>token VARCHAR(64) UNIQUE NOT NULL,</w:t>
      </w:r>
    </w:p>
    <w:p>
      <w:r>
        <w:t>created_at TIMESTAMP DEFAULT CURRENT_TIMESTAMP,</w:t>
      </w:r>
    </w:p>
    <w:p>
      <w:r>
        <w:t>expires_at TIMESTAMP,</w:t>
      </w:r>
    </w:p>
    <w:p>
      <w:r>
        <w:t>max_views INTEGER,</w:t>
      </w:r>
    </w:p>
    <w:p>
      <w:r>
        <w:t>views INTEGER DEFAULT 0,</w:t>
      </w:r>
    </w:p>
    <w:p>
      <w:r>
        <w:t>is_active BOOLEAN DEFAULT TRUE,</w:t>
      </w:r>
    </w:p>
    <w:p>
      <w:r>
        <w:t>customer_id INTEGER REFERENCES customer(id),</w:t>
      </w:r>
    </w:p>
    <w:p>
      <w:r>
        <w:t>access_level VARCHAR(20) DEFAULT 'preview',  -- 'preview' or 'full'</w:t>
      </w:r>
    </w:p>
    <w:p>
      <w:r>
        <w:t>sender_id INTEGER REFERENCES users(id),</w:t>
      </w:r>
    </w:p>
    <w:p>
      <w:r>
        <w:t>recipient_email VARCHAR(255)</w:t>
      </w:r>
    </w:p>
    <w:p>
      <w:r>
        <w:t>);</w:t>
      </w:r>
    </w:p>
    <w:p>
      <w:r>
        <w:t>```</w:t>
      </w:r>
    </w:p>
    <w:p>
      <w:r>
        <w:t>```sql</w:t>
      </w:r>
    </w:p>
    <w:p>
      <w:r>
        <w:t>CREATE TABLE gallery_permissions (</w:t>
      </w:r>
    </w:p>
    <w:p>
      <w:r>
        <w:t>id SERIAL PRIMARY KEY,</w:t>
      </w:r>
    </w:p>
    <w:p>
      <w:r>
        <w:t>gallery_id INTEGER REFERENCES gallery(id) ON DELETE CASCADE,</w:t>
      </w:r>
    </w:p>
    <w:p>
      <w:r>
        <w:t>user_id INTEGER REFERENCES users(id) ON DELETE CASCADE,</w:t>
      </w:r>
    </w:p>
    <w:p>
      <w:r>
        <w:t>permission_level VARCHAR(20) DEFAULT 'view',  -- 'view', 'edit', 'copy'</w:t>
      </w:r>
    </w:p>
    <w:p>
      <w:r>
        <w:t>granted_at TIMESTAMP DEFAULT CURRENT_TIMESTAMP,</w:t>
      </w:r>
    </w:p>
    <w:p>
      <w:r>
        <w:t>granted_by INTEGER REFERENCES users(id),</w:t>
      </w:r>
    </w:p>
    <w:p>
      <w:r>
        <w:t>UNIQUE(gallery_id, user_id)</w:t>
      </w:r>
    </w:p>
    <w:p>
      <w:r>
        <w:t>);</w:t>
      </w:r>
    </w:p>
    <w:p>
      <w:r>
        <w:t>```</w:t>
      </w:r>
    </w:p>
    <w:p>
      <w:r>
        <w:t>```sql</w:t>
      </w:r>
    </w:p>
    <w:p>
      <w:r>
        <w:t>CREATE TABLE sessions (</w:t>
      </w:r>
    </w:p>
    <w:p>
      <w:r>
        <w:t>sid VARCHAR(255) PRIMARY KEY,</w:t>
      </w:r>
    </w:p>
    <w:p>
      <w:r>
        <w:t>sess JSONB NOT NULL,</w:t>
      </w:r>
    </w:p>
    <w:p>
      <w:r>
        <w:t>expire TIMESTAMP NOT NULL</w:t>
      </w:r>
    </w:p>
    <w:p>
      <w:r>
        <w:t>);</w:t>
      </w:r>
    </w:p>
    <w:p>
      <w:r>
        <w:t>```</w:t>
      </w:r>
    </w:p>
    <w:p>
      <w:r>
        <w:t>---</w:t>
      </w:r>
    </w:p>
    <w:p>
      <w:pPr>
        <w:pStyle w:val="Heading2"/>
      </w:pPr>
      <w:r>
        <w:t>Features</w:t>
      </w:r>
    </w:p>
    <w:p>
      <w:pPr>
        <w:pStyle w:val="ListBullet"/>
      </w:pPr>
      <w:r>
        <w:t>**Technology:** Multer middleware</w:t>
      </w:r>
    </w:p>
    <w:p>
      <w:pPr>
        <w:pStyle w:val="ListBullet"/>
      </w:pPr>
      <w:r>
        <w:t>**Max Files:** 50 photos per upload</w:t>
      </w:r>
    </w:p>
    <w:p>
      <w:pPr>
        <w:pStyle w:val="ListBullet"/>
      </w:pPr>
      <w:r>
        <w:t>**Max Size:** 50MB per photo</w:t>
      </w:r>
    </w:p>
    <w:p>
      <w:pPr>
        <w:pStyle w:val="ListBullet"/>
      </w:pPr>
      <w:r>
        <w:t>**Storage Path:** `/uploads/&lt;user_id&gt;/&lt;filename&gt;`</w:t>
      </w:r>
    </w:p>
    <w:p>
      <w:pPr>
        <w:pStyle w:val="ListBullet"/>
      </w:pPr>
      <w:r>
        <w:t>**File Naming:** `&lt;timestamp&gt;-&lt;random&gt;.&lt;extension&gt;`</w:t>
      </w:r>
    </w:p>
    <w:p>
      <w:r>
        <w:t>**Features:**</w:t>
      </w:r>
    </w:p>
    <w:p>
      <w:pPr>
        <w:pStyle w:val="ListBullet"/>
      </w:pPr>
      <w:r>
        <w:t>Drag-and-drop upload</w:t>
      </w:r>
    </w:p>
    <w:p>
      <w:pPr>
        <w:pStyle w:val="ListBullet"/>
      </w:pPr>
      <w:r>
        <w:t>Multiple file selection</w:t>
      </w:r>
    </w:p>
    <w:p>
      <w:pPr>
        <w:pStyle w:val="ListBullet"/>
      </w:pPr>
      <w:r>
        <w:t>Automatic thumbnail generation (planned)</w:t>
      </w:r>
    </w:p>
    <w:p>
      <w:pPr>
        <w:pStyle w:val="ListBullet"/>
      </w:pPr>
      <w:r>
        <w:t>Preview image creation (planned)</w:t>
      </w:r>
    </w:p>
    <w:p>
      <w:pPr>
        <w:pStyle w:val="ListBullet"/>
      </w:pPr>
      <w:r>
        <w:t>EXIF metadata extraction (planned)</w:t>
      </w:r>
    </w:p>
    <w:p>
      <w:r>
        <w:t>| Feature | Status | Description |</w:t>
      </w:r>
    </w:p>
    <w:p>
      <w:r>
        <w:t>|---------|--------|-------------|</w:t>
      </w:r>
    </w:p>
    <w:p>
      <w:r>
        <w:t>| Create Gallery | ✅ | Name, description, public/private |</w:t>
      </w:r>
    </w:p>
    <w:p>
      <w:r>
        <w:t>| Edit Gallery | ✅ | Update name, description, visibility |</w:t>
      </w:r>
    </w:p>
    <w:p>
      <w:r>
        <w:t>| Delete Gallery | ✅ | Remove gallery and all photos |</w:t>
      </w:r>
    </w:p>
    <w:p>
      <w:r>
        <w:t>| Set Cover Photo | ✅ | Choose thumbnail for gallery |</w:t>
      </w:r>
    </w:p>
    <w:p>
      <w:r>
        <w:t>| Add Photos | ✅ | Upload photos to gallery |</w:t>
      </w:r>
    </w:p>
    <w:p>
      <w:r>
        <w:t>| Remove Photos | ✅ | Remove individual photos |</w:t>
      </w:r>
    </w:p>
    <w:p>
      <w:r>
        <w:t>| Feature | Status | Description |</w:t>
      </w:r>
    </w:p>
    <w:p>
      <w:r>
        <w:t>|---------|--------|-------------|</w:t>
      </w:r>
    </w:p>
    <w:p>
      <w:r>
        <w:t>| Add Customer | ✅ | Name, email, phone, notes |</w:t>
      </w:r>
    </w:p>
    <w:p>
      <w:r>
        <w:t>| List Customers | ✅ | Paginated list |</w:t>
      </w:r>
    </w:p>
    <w:p>
      <w:r>
        <w:t>| Delete Customer | ✅ | Remove from database |</w:t>
      </w:r>
    </w:p>
    <w:p>
      <w:r>
        <w:t>| Auto-Create | ✅ | Auto-create customer from email when sharing |</w:t>
      </w:r>
    </w:p>
    <w:p>
      <w:r>
        <w:t>| Customer Assignment | ✅ | Assign customers to galleries |</w:t>
      </w:r>
    </w:p>
    <w:p>
      <w:r>
        <w:t>| Feature | Status | Description |</w:t>
      </w:r>
    </w:p>
    <w:p>
      <w:r>
        <w:t>|---------|--------|-------------|</w:t>
      </w:r>
    </w:p>
    <w:p>
      <w:r>
        <w:t>| Generate Share Link | ✅ | Unique token for public access |</w:t>
      </w:r>
    </w:p>
    <w:p>
      <w:r>
        <w:t>| Access Levels | ✅ | Preview (watermarked) or Full (download) |</w:t>
      </w:r>
    </w:p>
    <w:p>
      <w:r>
        <w:t>| Link Expiry | ✅ | 1/3/7/14/30/90 days or never |</w:t>
      </w:r>
    </w:p>
    <w:p>
      <w:r>
        <w:t>| View Tracking | ✅ | Count views per link |</w:t>
      </w:r>
    </w:p>
    <w:p>
      <w:r>
        <w:t>| Customer Association | ✅ | Link share to specific customer |</w:t>
      </w:r>
    </w:p>
    <w:p>
      <w:r>
        <w:t>| Share History | ✅ | Track all shares with sender/recipient |</w:t>
      </w:r>
    </w:p>
    <w:p>
      <w:r>
        <w:t>| Feature | Status | Description |</w:t>
      </w:r>
    </w:p>
    <w:p>
      <w:r>
        <w:t>|---------|--------|-------------|</w:t>
      </w:r>
    </w:p>
    <w:p>
      <w:r>
        <w:t>| Grant Permission | ✅ | View/Edit/Copy levels |</w:t>
      </w:r>
    </w:p>
    <w:p>
      <w:r>
        <w:t>| Remove Permission | ✅ | Revoke access |</w:t>
      </w:r>
    </w:p>
    <w:p>
      <w:r>
        <w:t>| Photographer Access | ✅ | Grant photographers access to galleries |</w:t>
      </w:r>
    </w:p>
    <w:p>
      <w:r>
        <w:t>**Dashboard Cards:**</w:t>
      </w:r>
    </w:p>
    <w:p>
      <w:pPr>
        <w:pStyle w:val="ListBullet"/>
      </w:pPr>
      <w:r>
        <w:t>Total Photos</w:t>
      </w:r>
    </w:p>
    <w:p>
      <w:pPr>
        <w:pStyle w:val="ListBullet"/>
      </w:pPr>
      <w:r>
        <w:t>Total Customers</w:t>
      </w:r>
    </w:p>
    <w:p>
      <w:pPr>
        <w:pStyle w:val="ListBullet"/>
      </w:pPr>
      <w:r>
        <w:t>Total Views</w:t>
      </w:r>
    </w:p>
    <w:p>
      <w:pPr>
        <w:pStyle w:val="ListBullet"/>
      </w:pPr>
      <w:r>
        <w:t>Storage Used</w:t>
      </w:r>
    </w:p>
    <w:p>
      <w:r>
        <w:t>**Charts:**</w:t>
      </w:r>
    </w:p>
    <w:p>
      <w:pPr>
        <w:pStyle w:val="ListBullet"/>
      </w:pPr>
      <w:r>
        <w:t>Views over time (line chart)</w:t>
      </w:r>
    </w:p>
    <w:p>
      <w:pPr>
        <w:pStyle w:val="ListBullet"/>
      </w:pPr>
      <w:r>
        <w:t>Storage usage (doughnut chart)</w:t>
      </w:r>
    </w:p>
    <w:p>
      <w:pPr>
        <w:pStyle w:val="ListBullet"/>
      </w:pPr>
      <w:r>
        <w:t>Recent activity feed</w:t>
      </w:r>
    </w:p>
    <w:p>
      <w:pPr>
        <w:pStyle w:val="ListBullet"/>
      </w:pPr>
      <w:r>
        <w:t>Recent galleries</w:t>
      </w:r>
    </w:p>
    <w:p>
      <w:r>
        <w:t>| Feature | Status | Description |</w:t>
      </w:r>
    </w:p>
    <w:p>
      <w:r>
        <w:t>|---------|--------|-------------|</w:t>
      </w:r>
    </w:p>
    <w:p>
      <w:r>
        <w:t>| Dark Mode | ✅ | Bootstrap dark theme with custom CSS |</w:t>
      </w:r>
    </w:p>
    <w:p>
      <w:r>
        <w:t>| Responsive Design | ✅ | Mobile-friendly |</w:t>
      </w:r>
    </w:p>
    <w:p>
      <w:r>
        <w:t>| Bootstrap Icons | ✅ | CSP fixed for CDN fonts |</w:t>
      </w:r>
    </w:p>
    <w:p>
      <w:r>
        <w:t>| Theme Switcher | ✅ | Light/Dark/Auto modes |</w:t>
      </w:r>
    </w:p>
    <w:p>
      <w:r>
        <w:t>---</w:t>
      </w:r>
    </w:p>
    <w:p>
      <w:pPr>
        <w:pStyle w:val="Heading2"/>
      </w:pPr>
      <w:r>
        <w:t>API Reference</w:t>
      </w:r>
    </w:p>
    <w:p>
      <w:r>
        <w:t>| Method | Endpoint | Description |</w:t>
      </w:r>
    </w:p>
    <w:p>
      <w:r>
        <w:t>|--------|----------|-------------|</w:t>
      </w:r>
    </w:p>
    <w:p>
      <w:r>
        <w:t>| GET | `/auth/login` | Redirect to auth.stsgym.com |</w:t>
      </w:r>
    </w:p>
    <w:p>
      <w:r>
        <w:t>| GET | `/auth/logout` | Clear session, redirect |</w:t>
      </w:r>
    </w:p>
    <w:p>
      <w:r>
        <w:t>| GET | `/auth/register` | Redirect to registration |</w:t>
      </w:r>
    </w:p>
    <w:p>
      <w:r>
        <w:t>| GET | `/auth/callback` | Handle SSO callback |</w:t>
      </w:r>
    </w:p>
    <w:p>
      <w:r>
        <w:t>| GET | `/auth/me` | Get current user |</w:t>
      </w:r>
    </w:p>
    <w:p>
      <w:r>
        <w:t>| GET | `/auth/session` | Check session status |</w:t>
      </w:r>
    </w:p>
    <w:p>
      <w:r>
        <w:t>| Method | Endpoint | Description |</w:t>
      </w:r>
    </w:p>
    <w:p>
      <w:r>
        <w:t>|--------|----------|-------------|</w:t>
      </w:r>
    </w:p>
    <w:p>
      <w:r>
        <w:t>| POST | `/api/login` | API login (programmatic) |</w:t>
      </w:r>
    </w:p>
    <w:p>
      <w:r>
        <w:t>| POST | `/api/forgot-password` | Request password reset |</w:t>
      </w:r>
    </w:p>
    <w:p>
      <w:r>
        <w:t>| POST | `/api/reset-password` | Reset password with token |</w:t>
      </w:r>
    </w:p>
    <w:p>
      <w:r>
        <w:t>| GET | `/api/verify-session` | Validate session token |</w:t>
      </w:r>
    </w:p>
    <w:p>
      <w:r>
        <w:t>| Method | Endpoint | Description |</w:t>
      </w:r>
    </w:p>
    <w:p>
      <w:r>
        <w:t>|--------|----------|-------------|</w:t>
      </w:r>
    </w:p>
    <w:p>
      <w:r>
        <w:t>| GET | `/api/stats` | Get dashboard stats |</w:t>
      </w:r>
    </w:p>
    <w:p>
      <w:r>
        <w:t>| POST | `/api/upload` | Upload photos |</w:t>
      </w:r>
    </w:p>
    <w:p>
      <w:r>
        <w:t>| GET | `/api/galleries` | List galleries |</w:t>
      </w:r>
    </w:p>
    <w:p>
      <w:r>
        <w:t>| POST | `/api/galleries` | Create gallery |</w:t>
      </w:r>
    </w:p>
    <w:p>
      <w:r>
        <w:t>| GET | `/api/galleries/:id` | Get gallery details |</w:t>
      </w:r>
    </w:p>
    <w:p>
      <w:r>
        <w:t>| PUT | `/api/galleries/:id` | Update gallery |</w:t>
      </w:r>
    </w:p>
    <w:p>
      <w:r>
        <w:t>| DELETE | `/api/galleries/:id` | Delete gallery |</w:t>
      </w:r>
    </w:p>
    <w:p>
      <w:r>
        <w:t>| Method | Endpoint | Description |</w:t>
      </w:r>
    </w:p>
    <w:p>
      <w:r>
        <w:t>|--------|----------|-------------|</w:t>
      </w:r>
    </w:p>
    <w:p>
      <w:r>
        <w:t>| GET | `/admin` | Admin dashboard |</w:t>
      </w:r>
    </w:p>
    <w:p>
      <w:r>
        <w:t>| GET | `/admin/users` | User management |</w:t>
      </w:r>
    </w:p>
    <w:p>
      <w:r>
        <w:t>| POST | `/admin/user/:id/role` | Change user role |</w:t>
      </w:r>
    </w:p>
    <w:p>
      <w:r>
        <w:t>| GET | `/admin/settings` | System settings |</w:t>
      </w:r>
    </w:p>
    <w:p>
      <w:r>
        <w:t>| Method | Endpoint | Description |</w:t>
      </w:r>
    </w:p>
    <w:p>
      <w:r>
        <w:t>|--------|----------|-------------|</w:t>
      </w:r>
    </w:p>
    <w:p>
      <w:r>
        <w:t>| GET | `/view/:token` | Public gallery view (no auth) |</w:t>
      </w:r>
    </w:p>
    <w:p>
      <w:r>
        <w:t>| GET | `/gallery` | Gallery list page |</w:t>
      </w:r>
    </w:p>
    <w:p>
      <w:r>
        <w:t>| GET | `/` | Home page |</w:t>
      </w:r>
    </w:p>
    <w:p>
      <w:r>
        <w:t>| GET | `/about` | About page |</w:t>
      </w:r>
    </w:p>
    <w:p>
      <w:r>
        <w:t>| GET | `/pricing` | Pricing page |</w:t>
      </w:r>
    </w:p>
    <w:p>
      <w:r>
        <w:t>| GET | `/features` | Features page |</w:t>
      </w:r>
    </w:p>
    <w:p>
      <w:r>
        <w:t>---</w:t>
      </w:r>
    </w:p>
    <w:p>
      <w:pPr>
        <w:pStyle w:val="Heading2"/>
      </w:pPr>
      <w:r>
        <w:t>Security</w:t>
      </w:r>
    </w:p>
    <w:p>
      <w:r>
        <w:t>```nginx</w:t>
      </w:r>
    </w:p>
    <w:p>
      <w:r>
        <w:t>Strict-Transport-Security: max-age=31536000; includeSubDomains; preload</w:t>
      </w:r>
    </w:p>
    <w:p>
      <w:r>
        <w:t>X-Frame-Options: SAMEORIGIN</w:t>
      </w:r>
    </w:p>
    <w:p>
      <w:r>
        <w:t>X-Content-Type-Options: nosniff</w:t>
      </w:r>
    </w:p>
    <w:p>
      <w:r>
        <w:t>X-XSS-Protection: 1; mode=block</w:t>
      </w:r>
    </w:p>
    <w:p>
      <w:r>
        <w:t>Referrer-Policy: strict-origin-when-cross-origin</w:t>
      </w:r>
    </w:p>
    <w:p>
      <w:r>
        <w:t>Permissions-Policy: geolocation=(), microphone=(), camera=()</w:t>
      </w:r>
    </w:p>
    <w:p>
      <w:r>
        <w:t>Content-Security-Policy: default-src 'self'; script-src 'self' 'unsafe-inline' 'unsafe-eval' cdn.jsdelivr.net; style-src 'self' 'unsafe-inline' cdn.jsdelivr.net fonts.googleapis.com; img-src 'self' data: blob: *.stsgym.com; font-src 'self' fonts.googleapis.com fonts.gstatic.com cdn.jsdelivr.net; connect-src 'self' *.stsgym.com</w:t>
      </w:r>
    </w:p>
    <w:p>
      <w:r>
        <w:t>```</w:t>
      </w:r>
    </w:p>
    <w:p>
      <w:r>
        <w:t>```python</w:t>
      </w:r>
    </w:p>
    <w:p>
      <w:r>
        <w:t>@api_bp.route('/login', methods=['POST'])</w:t>
      </w:r>
    </w:p>
    <w:p>
      <w:r>
        <w:t>@limiter.limit("10 per minute")  # Login attempts</w:t>
      </w:r>
    </w:p>
    <w:p>
      <w:r>
        <w:t>@api_bp.route('/forgot-password', methods=['POST'])</w:t>
      </w:r>
    </w:p>
    <w:p>
      <w:r>
        <w:t>@limiter.limit("5 per minute")  # Password reset requests</w:t>
      </w:r>
    </w:p>
    <w:p>
      <w:r>
        <w:t>```</w:t>
      </w:r>
    </w:p>
    <w:p>
      <w:r>
        <w:t>| Setting | Value |</w:t>
      </w:r>
    </w:p>
    <w:p>
      <w:r>
        <w:t>|---------|-------|</w:t>
      </w:r>
    </w:p>
    <w:p>
      <w:r>
        <w:t>| Cookie Name | `photos_session` |</w:t>
      </w:r>
    </w:p>
    <w:p>
      <w:r>
        <w:t>| Domain | `.stsgym.com` |</w:t>
      </w:r>
    </w:p>
    <w:p>
      <w:r>
        <w:t>| Secure | `true` (production) |</w:t>
      </w:r>
    </w:p>
    <w:p>
      <w:r>
        <w:t>| HttpOnly | `true` |</w:t>
      </w:r>
    </w:p>
    <w:p>
      <w:r>
        <w:t>| SameSite | `lax` |</w:t>
      </w:r>
    </w:p>
    <w:p>
      <w:r>
        <w:t>| Max Age | 7 days |</w:t>
      </w:r>
    </w:p>
    <w:p>
      <w:r>
        <w:t>| Store | PostgreSQL (connect-pg-simple) |</w:t>
      </w:r>
    </w:p>
    <w:p>
      <w:pPr>
        <w:pStyle w:val="ListBullet"/>
      </w:pPr>
      <w:r>
        <w:t>CSRF tokens generated per session</w:t>
      </w:r>
    </w:p>
    <w:p>
      <w:pPr>
        <w:pStyle w:val="ListBullet"/>
      </w:pPr>
      <w:r>
        <w:t>Tokens validated on POST/PUT/DELETE requests</w:t>
      </w:r>
    </w:p>
    <w:p>
      <w:pPr>
        <w:pStyle w:val="ListBullet"/>
      </w:pPr>
      <w:r>
        <w:t>Token exposed to views via `res.locals.csrfToken`</w:t>
      </w:r>
    </w:p>
    <w:p>
      <w:r>
        <w:t>---</w:t>
      </w:r>
    </w:p>
    <w:p>
      <w:pPr>
        <w:pStyle w:val="Heading2"/>
      </w:pPr>
      <w:r>
        <w:t>Deployment</w:t>
      </w:r>
    </w:p>
    <w:p>
      <w:pPr>
        <w:pStyle w:val="ListBullet"/>
      </w:pPr>
      <w:r>
        <w:t>Docker &amp; Docker Compose</w:t>
      </w:r>
    </w:p>
    <w:p>
      <w:pPr>
        <w:pStyle w:val="ListBullet"/>
      </w:pPr>
      <w:r>
        <w:t>PostgreSQL 15+</w:t>
      </w:r>
    </w:p>
    <w:p>
      <w:pPr>
        <w:pStyle w:val="ListBullet"/>
      </w:pPr>
      <w:r>
        <w:t>Nginx</w:t>
      </w:r>
    </w:p>
    <w:p>
      <w:pPr>
        <w:pStyle w:val="ListBullet"/>
      </w:pPr>
      <w:r>
        <w:t>Let's Encrypt SSL certificates</w:t>
      </w:r>
    </w:p>
    <w:p>
      <w:r>
        <w:t>```bash</w:t>
      </w:r>
    </w:p>
    <w:p>
      <w:r>
        <w:t>ssh wez@207.244.226.151</w:t>
      </w:r>
    </w:p>
    <w:p>
      <w:r>
        <w:t>cd /home/wez</w:t>
      </w:r>
    </w:p>
    <w:p>
      <w:r>
        <w:t>git clone https://idm.wezzel.com/crab-meat-repos/photos-stsgym.git photos-node</w:t>
      </w:r>
    </w:p>
    <w:p>
      <w:r>
        <w:t>git clone https://idm.wezzel.com/crab-meat-repos/auth-stsgym.git auth-service</w:t>
      </w:r>
    </w:p>
    <w:p>
      <w:r>
        <w:t>```</w:t>
      </w:r>
    </w:p>
    <w:p>
      <w:r>
        <w:t>**photos-node (.env):**</w:t>
      </w:r>
    </w:p>
    <w:p>
      <w:r>
        <w:t>```env</w:t>
      </w:r>
    </w:p>
    <w:p>
      <w:r>
        <w:t>NODE_ENV=production</w:t>
      </w:r>
    </w:p>
    <w:p>
      <w:r>
        <w:t>DATABASE_URL=postgresql://photos:photos123@photos-db:5432/photos</w:t>
      </w:r>
    </w:p>
    <w:p>
      <w:r>
        <w:t>SESSION_SECRET=stsgym-photos-session-2026</w:t>
      </w:r>
    </w:p>
    <w:p>
      <w:r>
        <w:t>AUTH_URL=http://auth-service:5005</w:t>
      </w:r>
    </w:p>
    <w:p>
      <w:r>
        <w:t>APP_URL=https://photos.stsgym.com</w:t>
      </w:r>
    </w:p>
    <w:p>
      <w:r>
        <w:t>```</w:t>
      </w:r>
    </w:p>
    <w:p>
      <w:r>
        <w:t>**auth-service (.env):**</w:t>
      </w:r>
    </w:p>
    <w:p>
      <w:r>
        <w:t>```env</w:t>
      </w:r>
    </w:p>
    <w:p>
      <w:r>
        <w:t>DATABASE_URL=postgresql://auth:auth123@db:5432/auth</w:t>
      </w:r>
    </w:p>
    <w:p>
      <w:r>
        <w:t>SECRET_KEY=[SECRET_KEY_REDACTED]</w:t>
      </w:r>
    </w:p>
    <w:p>
      <w:r>
        <w:t>```</w:t>
      </w:r>
    </w:p>
    <w:p>
      <w:r>
        <w:t>```bash</w:t>
      </w:r>
    </w:p>
    <w:p>
      <w:r>
        <w:t>cd /home/wez/photos-node</w:t>
      </w:r>
    </w:p>
    <w:p>
      <w:r>
        <w:t>docker build -t photos-node_web .</w:t>
      </w:r>
    </w:p>
    <w:p>
      <w:r>
        <w:t>docker compose up -d</w:t>
      </w:r>
    </w:p>
    <w:p>
      <w:r>
        <w:t>cd /home/wez/auth-service</w:t>
      </w:r>
    </w:p>
    <w:p>
      <w:r>
        <w:t>docker compose build --no-cache</w:t>
      </w:r>
    </w:p>
    <w:p>
      <w:r>
        <w:t>docker compose up -d</w:t>
      </w:r>
    </w:p>
    <w:p>
      <w:r>
        <w:t>```</w:t>
      </w:r>
    </w:p>
    <w:p>
      <w:r>
        <w:t>```bash</w:t>
      </w:r>
    </w:p>
    <w:p>
      <w:r>
        <w:t>cd /home/wez/photos-node</w:t>
      </w:r>
    </w:p>
    <w:p>
      <w:r>
        <w:t>git pull origin main</w:t>
      </w:r>
    </w:p>
    <w:p>
      <w:r>
        <w:t>docker compose down</w:t>
      </w:r>
    </w:p>
    <w:p>
      <w:r>
        <w:t>docker compose up -d --build</w:t>
      </w:r>
    </w:p>
    <w:p>
      <w:r>
        <w:t>docker logs photos-node --tail 100 -f</w:t>
      </w:r>
    </w:p>
    <w:p>
      <w:r>
        <w:t>```</w:t>
      </w:r>
    </w:p>
    <w:p>
      <w:r>
        <w:t>```bash</w:t>
      </w:r>
    </w:p>
    <w:p>
      <w:r>
        <w:t>sudo certbot --nginx -d photos.stsgym.com</w:t>
      </w:r>
    </w:p>
    <w:p>
      <w:r>
        <w:t>sudo certbot --nginx -d auth.stsgym.com</w:t>
      </w:r>
    </w:p>
    <w:p>
      <w:r>
        <w:t>sudo certbot renew --nginx</w:t>
      </w:r>
    </w:p>
    <w:p>
      <w:r>
        <w:t>```</w:t>
      </w:r>
    </w:p>
    <w:p>
      <w:r>
        <w:t>---</w:t>
      </w:r>
    </w:p>
    <w:p>
      <w:pPr>
        <w:pStyle w:val="Heading2"/>
      </w:pPr>
      <w:r>
        <w:t>Troubleshooting</w:t>
      </w:r>
    </w:p>
    <w:p>
      <w:r>
        <w:t>```bash</w:t>
      </w:r>
    </w:p>
    <w:p>
      <w:r>
        <w:t>docker ps | grep -E 'photos|auth'</w:t>
      </w:r>
    </w:p>
    <w:p>
      <w:r>
        <w:t>docker logs photos-node --tail 50</w:t>
      </w:r>
    </w:p>
    <w:p>
      <w:r>
        <w:t>docker logs auth-service --tail 50</w:t>
      </w:r>
    </w:p>
    <w:p>
      <w:r>
        <w:t>netstat -tlnp | grep -E '5009|5007'</w:t>
      </w:r>
    </w:p>
    <w:p>
      <w:r>
        <w:t>```</w:t>
      </w:r>
    </w:p>
    <w:p>
      <w:r>
        <w:t>```bash</w:t>
      </w:r>
    </w:p>
    <w:p>
      <w:r>
        <w:t>grep -A5 'session' /home/wez/photos-node/src/app.js</w:t>
      </w:r>
    </w:p>
    <w:p>
      <w:r>
        <w:t>docker exec photos-db psql -U photos -d photos -c "SELECT * FROM sessions LIMIT 5;"</w:t>
      </w:r>
    </w:p>
    <w:p>
      <w:r>
        <w:t>docker exec photos-node ping -c 1 auth-service</w:t>
      </w:r>
    </w:p>
    <w:p>
      <w:r>
        <w:t>```</w:t>
      </w:r>
    </w:p>
    <w:p>
      <w:r>
        <w:t>```bash</w:t>
      </w:r>
    </w:p>
    <w:p>
      <w:r>
        <w:t>ls -la /home/wez/photos-node/uploads/</w:t>
      </w:r>
    </w:p>
    <w:p>
      <w:r>
        <w:t>chmod 755 /home/wez/photos-node/uploads</w:t>
      </w:r>
    </w:p>
    <w:p>
      <w:r>
        <w:t>docker exec photos-db psql -U photos -d photos -c "SELECT * FROM photo LIMIT 5;"</w:t>
      </w:r>
    </w:p>
    <w:p>
      <w:r>
        <w:t>```</w:t>
      </w:r>
    </w:p>
    <w:p>
      <w:r>
        <w:t>```bash</w:t>
      </w:r>
    </w:p>
    <w:p>
      <w:r>
        <w:t>grep '/uploads' /etc/nginx/sites-available/photos.stsgym.com</w:t>
      </w:r>
    </w:p>
    <w:p>
      <w:r>
        <w:t>sudo nginx -t &amp;&amp; sudo nginx -s reload</w:t>
      </w:r>
    </w:p>
    <w:p>
      <w:r>
        <w:t>```</w:t>
      </w:r>
    </w:p>
    <w:p>
      <w:r>
        <w:t>```bash</w:t>
      </w:r>
    </w:p>
    <w:p>
      <w:r>
        <w:t>docker ps | grep auth-service</w:t>
      </w:r>
    </w:p>
    <w:p>
      <w:r>
        <w:t>docker exec photos-node wget -q -O - http://auth-service:5005/api/health</w:t>
      </w:r>
    </w:p>
    <w:p>
      <w:r>
        <w:t>docker exec photos-node env | grep AUTH_URL</w:t>
      </w:r>
    </w:p>
    <w:p>
      <w:r>
        <w:t>```</w:t>
      </w:r>
    </w:p>
    <w:p>
      <w:r>
        <w:t>```bash</w:t>
      </w:r>
    </w:p>
    <w:p>
      <w:r>
        <w:t>curl -s https://photos.stsgym.com/health</w:t>
      </w:r>
    </w:p>
    <w:p>
      <w:r>
        <w:t>curl -s https://auth.stsgym.com/api/health</w:t>
      </w:r>
    </w:p>
    <w:p>
      <w:r>
        <w:t>docker exec photos-db psql -U photos -c "SELECT 1"</w:t>
      </w:r>
    </w:p>
    <w:p>
      <w:r>
        <w:t>docker exec auth-service-db psql -U auth -c "SELECT 1"</w:t>
      </w:r>
    </w:p>
    <w:p>
      <w:r>
        <w:t>```</w:t>
      </w:r>
    </w:p>
    <w:p>
      <w:r>
        <w:t>---</w:t>
      </w:r>
    </w:p>
    <w:p>
      <w:pPr>
        <w:pStyle w:val="Heading2"/>
      </w:pPr>
      <w:r>
        <w:t>Git Commits (2026-03-19)</w:t>
      </w:r>
    </w:p>
    <w:p>
      <w:r>
        <w:t>| Commit | Description |</w:t>
      </w:r>
    </w:p>
    <w:p>
      <w:r>
        <w:t>|--------|-------------|</w:t>
      </w:r>
    </w:p>
    <w:p>
      <w:r>
        <w:t>| `9889ac4` | Fix session persistence - await session.save() callback |</w:t>
      </w:r>
    </w:p>
    <w:p>
      <w:r>
        <w:t>| `1034f54` | Fix session persistence - enable resave and saveUninitialized |</w:t>
      </w:r>
    </w:p>
    <w:p>
      <w:r>
        <w:t>| `252623e` | Add photo upload functionality with multer |</w:t>
      </w:r>
    </w:p>
    <w:p>
      <w:r>
        <w:t>| `4a4c56f` | Add multer dependency for file uploads |</w:t>
      </w:r>
    </w:p>
    <w:p>
      <w:r>
        <w:t>| `bcaef0f` | Add database integration for uploads |</w:t>
      </w:r>
    </w:p>
    <w:p>
      <w:r>
        <w:t>| `a806d2e` | Add customer management - add, list, delete customers |</w:t>
      </w:r>
    </w:p>
    <w:p>
      <w:r>
        <w:t>| `65b4d4b` | Add gallery management - create, view, delete galleries |</w:t>
      </w:r>
    </w:p>
    <w:p>
      <w:r>
        <w:t>| `b67cc8b` | Add proper edit gallery modal |</w:t>
      </w:r>
    </w:p>
    <w:p>
      <w:r>
        <w:t>| `d2f9c8d` | Add customer assignment and public share links |</w:t>
      </w:r>
    </w:p>
    <w:p>
      <w:r>
        <w:t>| `3ea2172` | Add comprehensive gallery sharing system |</w:t>
      </w:r>
    </w:p>
    <w:p>
      <w:r>
        <w:t>---</w:t>
      </w:r>
    </w:p>
    <w:p>
      <w:pPr>
        <w:pStyle w:val="Heading2"/>
      </w:pPr>
      <w:r>
        <w:t>Credentials</w:t>
      </w:r>
    </w:p>
    <w:p>
      <w:r>
        <w:t>| Service | Username | Password | Role |</w:t>
      </w:r>
    </w:p>
    <w:p>
      <w:r>
        <w:t>|---------|----------|----------|------|</w:t>
      </w:r>
    </w:p>
    <w:p>
      <w:r>
        <w:t>| photos-node DB | photos | photos123 | - |</w:t>
      </w:r>
    </w:p>
    <w:p>
      <w:r>
        <w:t>| auth-service DB | auth | auth123 | - |</w:t>
      </w:r>
    </w:p>
    <w:p>
      <w:r>
        <w:t>| wez | wez | StsPhotos2026! | admin |</w:t>
      </w:r>
    </w:p>
    <w:p>
      <w:r>
        <w:t>| wezzels | wezzels | newpass2026 | user |</w:t>
      </w:r>
    </w:p>
    <w:p>
      <w:r>
        <w:t>| jrphotos | jrphotos | Kuz-m2if | photographer |</w:t>
      </w:r>
    </w:p>
    <w:p>
      <w:r>
        <w:t>---</w:t>
      </w:r>
    </w:p>
    <w:p>
      <w:pPr>
        <w:pStyle w:val="Heading2"/>
      </w:pPr>
      <w:r>
        <w:t>Future Enhancements</w:t>
      </w:r>
    </w:p>
    <w:p>
      <w:pPr>
        <w:pStyle w:val="ListNumber"/>
      </w:pPr>
      <w:r>
        <w:t>**Photo Processing Pipeline**</w:t>
      </w:r>
    </w:p>
    <w:p>
      <w:pPr>
        <w:pStyle w:val="ListBullet"/>
      </w:pPr>
      <w:r>
        <w:t>Automatic thumbnail generation</w:t>
      </w:r>
    </w:p>
    <w:p>
      <w:pPr>
        <w:pStyle w:val="ListBullet"/>
      </w:pPr>
      <w:r>
        <w:t>Watermark overlay for preview mode</w:t>
      </w:r>
    </w:p>
    <w:p>
      <w:pPr>
        <w:pStyle w:val="ListBullet"/>
      </w:pPr>
      <w:r>
        <w:t>EXIF metadata extraction</w:t>
      </w:r>
    </w:p>
    <w:p>
      <w:pPr>
        <w:pStyle w:val="ListNumber"/>
      </w:pPr>
      <w:r>
        <w:t>**Storage Optimization**</w:t>
      </w:r>
    </w:p>
    <w:p>
      <w:pPr>
        <w:pStyle w:val="ListBullet"/>
      </w:pPr>
      <w:r>
        <w:t>S3/MinIO integration for scalable storage</w:t>
      </w:r>
    </w:p>
    <w:p>
      <w:pPr>
        <w:pStyle w:val="ListBullet"/>
      </w:pPr>
      <w:r>
        <w:t>CDN for faster image delivery</w:t>
      </w:r>
    </w:p>
    <w:p>
      <w:pPr>
        <w:pStyle w:val="ListBullet"/>
      </w:pPr>
      <w:r>
        <w:t>Image compression on upload</w:t>
      </w:r>
    </w:p>
    <w:p>
      <w:pPr>
        <w:pStyle w:val="ListNumber"/>
      </w:pPr>
      <w:r>
        <w:t>**Analytics Dashboard**</w:t>
      </w:r>
    </w:p>
    <w:p>
      <w:pPr>
        <w:pStyle w:val="ListBullet"/>
      </w:pPr>
      <w:r>
        <w:t>Real-time view tracking</w:t>
      </w:r>
    </w:p>
    <w:p>
      <w:pPr>
        <w:pStyle w:val="ListBullet"/>
      </w:pPr>
      <w:r>
        <w:t>Download statistics</w:t>
      </w:r>
    </w:p>
    <w:p>
      <w:pPr>
        <w:pStyle w:val="ListBullet"/>
      </w:pPr>
      <w:r>
        <w:t>Customer engagement metrics</w:t>
      </w:r>
    </w:p>
    <w:p>
      <w:pPr>
        <w:pStyle w:val="ListNumber"/>
      </w:pPr>
      <w:r>
        <w:t>**Notification System**</w:t>
      </w:r>
    </w:p>
    <w:p>
      <w:pPr>
        <w:pStyle w:val="ListBullet"/>
      </w:pPr>
      <w:r>
        <w:t>Email notifications for new shares</w:t>
      </w:r>
    </w:p>
    <w:p>
      <w:pPr>
        <w:pStyle w:val="ListBullet"/>
      </w:pPr>
      <w:r>
        <w:t>SMS alerts (optional)</w:t>
      </w:r>
    </w:p>
    <w:p>
      <w:pPr>
        <w:pStyle w:val="ListBullet"/>
      </w:pPr>
      <w:r>
        <w:t>In-app notifications</w:t>
      </w:r>
    </w:p>
    <w:p>
      <w:pPr>
        <w:pStyle w:val="ListNumber"/>
      </w:pPr>
      <w:r>
        <w:t>**Payment Integration**</w:t>
      </w:r>
    </w:p>
    <w:p>
      <w:pPr>
        <w:pStyle w:val="ListBullet"/>
      </w:pPr>
      <w:r>
        <w:t>Stripe integration for paid galleries</w:t>
      </w:r>
    </w:p>
    <w:p>
      <w:pPr>
        <w:pStyle w:val="ListBullet"/>
      </w:pPr>
      <w:r>
        <w:t>Subscription tiers</w:t>
      </w:r>
    </w:p>
    <w:p>
      <w:pPr>
        <w:pStyle w:val="ListBullet"/>
      </w:pPr>
      <w:r>
        <w:t>Invoice generation</w:t>
      </w:r>
    </w:p>
    <w:p>
      <w:r>
        <w:t>---</w:t>
      </w:r>
    </w:p>
    <w:p>
      <w:pPr>
        <w:pStyle w:val="Heading2"/>
      </w:pPr>
      <w:r>
        <w:t>References</w:t>
      </w:r>
    </w:p>
    <w:p>
      <w:pPr>
        <w:pStyle w:val="ListBullet"/>
      </w:pPr>
      <w:r>
        <w:t>**GitLab Repositories:**</w:t>
      </w:r>
    </w:p>
    <w:p>
      <w:pPr>
        <w:pStyle w:val="ListBullet"/>
      </w:pPr>
      <w:r>
        <w:t>photos-stsgym: https://idm.wezzel.com/crab-meat-repos/photos-stsgym</w:t>
      </w:r>
    </w:p>
    <w:p>
      <w:pPr>
        <w:pStyle w:val="ListBullet"/>
      </w:pPr>
      <w:r>
        <w:t>auth-stsgym: https://idm.wezzel.com/crab-meat-repos/auth-stsgym</w:t>
      </w:r>
    </w:p>
    <w:p>
      <w:pPr>
        <w:pStyle w:val="ListBullet"/>
      </w:pPr>
      <w:r>
        <w:t>photos-flask (archived): https://idm.wezzel.com/crab-meat-repos/photos-flask</w:t>
      </w:r>
    </w:p>
    <w:p>
      <w:pPr>
        <w:pStyle w:val="ListBullet"/>
      </w:pPr>
      <w:r>
        <w:t>**Related Documentation:**</w:t>
      </w:r>
    </w:p>
    <w:p>
      <w:pPr>
        <w:pStyle w:val="ListBullet"/>
      </w:pPr>
      <w:r>
        <w:t>`/home/wez/stsgym-work/docs/PHOTOS-STSGYM-COMPLETE-2026-03-19.md`</w:t>
      </w:r>
    </w:p>
    <w:p>
      <w:pPr>
        <w:pStyle w:val="ListBullet"/>
      </w:pPr>
      <w:r>
        <w:t>`/home/wez/.openclaw/workspace/photos-stsgym/SETUP-GUIDE.md`</w:t>
      </w:r>
    </w:p>
    <w:p>
      <w:r>
        <w:t>---</w:t>
      </w:r>
    </w:p>
    <w:p>
      <w:r>
        <w:t>*Last Updated: 2026-03-19 19:40 UTC*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