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PHOTOS.STSGYM.COM - Complete Documentation</w:t>
      </w:r>
    </w:p>
    <w:p>
      <w:pPr>
        <w:jc w:val="center"/>
      </w:pPr>
      <w:r>
        <w:t>Date: March 22, 2026</w:t>
      </w:r>
    </w:p>
    <w:p>
      <w:r>
        <w:br w:type="page"/>
      </w:r>
    </w:p>
    <w:p>
      <w:pPr>
        <w:pStyle w:val="Heading2"/>
      </w:pPr>
      <w:r>
        <w:t>Overview</w:t>
      </w:r>
    </w:p>
    <w:p>
      <w:r>
        <w:t>photos.stsgym.com is a photo gallery platform for STS GYM. It consists of two main services:</w:t>
      </w:r>
    </w:p>
    <w:p>
      <w:r>
        <w:t>| Service | Technology | Port | Purpose |</w:t>
      </w:r>
    </w:p>
    <w:p>
      <w:r>
        <w:t>|---------|------------|------|---------|</w:t>
      </w:r>
    </w:p>
    <w:p>
      <w:r>
        <w:t>| photos-node | Node.js Express | 5009 | Main web application |</w:t>
      </w:r>
    </w:p>
    <w:p>
      <w:r>
        <w:t>| auth-service | Python Flask | 5007 | SSO authentication |</w:t>
      </w:r>
    </w:p>
    <w:p>
      <w:r>
        <w:t>---</w:t>
      </w:r>
    </w:p>
    <w:p>
      <w:pPr>
        <w:pStyle w:val="Heading2"/>
      </w:pPr>
      <w:r>
        <w:t>Architecture</w:t>
      </w:r>
    </w:p>
    <w:p>
      <w:r>
        <w:t>```</w:t>
      </w:r>
    </w:p>
    <w:p>
      <w:r>
        <w:t>┌─────────────────────────────────────────┐</w:t>
      </w:r>
    </w:p>
    <w:p>
      <w:r>
        <w:t>│           Cloudflare DNS                │</w:t>
      </w:r>
    </w:p>
    <w:p>
      <w:r>
        <w:t>│   photos.stsgym.com → 207.244.226.151  │</w:t>
      </w:r>
    </w:p>
    <w:p>
      <w:r>
        <w:t>│   auth.stsgym.com → 207.244.226.151    │</w:t>
      </w:r>
    </w:p>
    <w:p>
      <w:r>
        <w:t>└─────────────────────────────────────────┘</w:t>
      </w:r>
    </w:p>
    <w:p>
      <w:r>
        <w:t>│</w:t>
      </w:r>
    </w:p>
    <w:p>
      <w:r>
        <w:t>▼</w:t>
      </w:r>
    </w:p>
    <w:p>
      <w:r>
        <w:t>┌─────────────────────────────────────────┐</w:t>
      </w:r>
    </w:p>
    <w:p>
      <w:r>
        <w:t>│           Nginx (ports 80/443)          │</w:t>
      </w:r>
    </w:p>
    <w:p>
      <w:r>
        <w:t>│   • SSL termination (Let's Encrypt)     │</w:t>
      </w:r>
    </w:p>
    <w:p>
      <w:r>
        <w:t>│   • Security headers (CSP, HSTS, etc.) │</w:t>
      </w:r>
    </w:p>
    <w:p>
      <w:r>
        <w:t>│   • Reverse proxy                       │</w:t>
      </w:r>
    </w:p>
    <w:p>
      <w:r>
        <w:t>└─────────────────────────────────────────┘</w:t>
      </w:r>
    </w:p>
    <w:p>
      <w:r>
        <w:t>│                    │</w:t>
      </w:r>
    </w:p>
    <w:p>
      <w:r>
        <w:t>▼                    ▼</w:t>
      </w:r>
    </w:p>
    <w:p>
      <w:r>
        <w:t>┌─────────────────────────┐  ┌────────────────────────┐</w:t>
      </w:r>
    </w:p>
    <w:p>
      <w:r>
        <w:t>│  photos.stsgym.com       │  │  auth.stsgym.com       │</w:t>
      </w:r>
    </w:p>
    <w:p>
      <w:r>
        <w:t>│  proxy_pass :5009        │  │  proxy_pass :5007      │</w:t>
      </w:r>
    </w:p>
    <w:p>
      <w:r>
        <w:t>└─────────────────────────┘  └────────────────────────┘</w:t>
      </w:r>
    </w:p>
    <w:p>
      <w:r>
        <w:t>│                           │</w:t>
      </w:r>
    </w:p>
    <w:p>
      <w:r>
        <w:t>▼                           ▼</w:t>
      </w:r>
    </w:p>
    <w:p>
      <w:r>
        <w:t>┌──────────────────────────┐   ┌──────────────────────────┐</w:t>
      </w:r>
    </w:p>
    <w:p>
      <w:r>
        <w:t>│   photos-node (Docker)   │   │  auth-service (Docker)   │</w:t>
      </w:r>
    </w:p>
    <w:p>
      <w:r>
        <w:t>│   Node.js Express         │   │  Python Flask            │</w:t>
      </w:r>
    </w:p>
    <w:p>
      <w:r>
        <w:t>│   Port: 5009              │   │  Port: 5007              │</w:t>
      </w:r>
    </w:p>
    <w:p>
      <w:r>
        <w:t>│   Network: auth-service_default │ Network: auth-service_default │</w:t>
      </w:r>
    </w:p>
    <w:p>
      <w:r>
        <w:t>└──────────────────────────┘   └──────────────────────────┘</w:t>
      </w:r>
    </w:p>
    <w:p>
      <w:r>
        <w:t>│                           │</w:t>
      </w:r>
    </w:p>
    <w:p>
      <w:r>
        <w:t>▼                           ▼</w:t>
      </w:r>
    </w:p>
    <w:p>
      <w:r>
        <w:t>┌──────────────────────────┐   ┌──────────────────────────┐</w:t>
      </w:r>
    </w:p>
    <w:p>
      <w:r>
        <w:t>│   photos-db (PostgreSQL) │   │  auth-service-db         │</w:t>
      </w:r>
    </w:p>
    <w:p>
      <w:r>
        <w:t>│   photos-redis (Redis)   │   │  (PostgreSQL)            │</w:t>
      </w:r>
    </w:p>
    <w:p>
      <w:r>
        <w:t>└──────────────────────────┘   └──────────────────────────┘</w:t>
      </w:r>
    </w:p>
    <w:p>
      <w:r>
        <w:t>```</w:t>
      </w:r>
    </w:p>
    <w:p>
      <w:r>
        <w:t>---</w:t>
      </w:r>
    </w:p>
    <w:p>
      <w:pPr>
        <w:pStyle w:val="Heading2"/>
      </w:pPr>
      <w:r>
        <w:t>Docker Containers</w:t>
      </w:r>
    </w:p>
    <w:p>
      <w:r>
        <w:t>| Container | Image | Port | Network | Status |</w:t>
      </w:r>
    </w:p>
    <w:p>
      <w:r>
        <w:t>|-----------|-------|------|---------|--------|</w:t>
      </w:r>
    </w:p>
    <w:p>
      <w:r>
        <w:t>| `photos-node` | node:20-alpine | 5009 | auth-service_default | ✅ Active |</w:t>
      </w:r>
    </w:p>
    <w:p>
      <w:r>
        <w:t>| `auth-service` | python:3.11 | 5007 | auth-service_default | ✅ Active |</w:t>
      </w:r>
    </w:p>
    <w:p>
      <w:r>
        <w:t>| `photos-db` | postgres:15 | 5432 | auth-service_default, photos-node_photos-network | ✅ Active |</w:t>
      </w:r>
    </w:p>
    <w:p>
      <w:r>
        <w:t>| `auth-service-db` | postgres:15 | 5432 | auth-service_default | ✅ Active |</w:t>
      </w:r>
    </w:p>
    <w:p>
      <w:r>
        <w:t>| `photos-redis` | redis:7 | 6379 | photos-app_default | ✅ Active |</w:t>
      </w:r>
    </w:p>
    <w:p>
      <w:r>
        <w:t>---</w:t>
      </w:r>
    </w:p>
    <w:p>
      <w:pPr>
        <w:pStyle w:val="Heading2"/>
      </w:pPr>
      <w:r>
        <w:t>GitLab Repositories</w:t>
      </w:r>
    </w:p>
    <w:p>
      <w:r>
        <w:t>| Repository | URL | Status |</w:t>
      </w:r>
    </w:p>
    <w:p>
      <w:r>
        <w:t>|------------|-----|--------|</w:t>
      </w:r>
    </w:p>
    <w:p>
      <w:r>
        <w:t>| photos-stsgym | https://idm.wezzel.com/crab-meat-repos/photos-stsgym | ✅ Active |</w:t>
      </w:r>
    </w:p>
    <w:p>
      <w:r>
        <w:t>| auth-stsgym | https://idm.wezzel.com/crab-meat-repos/auth-stsgym | ✅ Active |</w:t>
      </w:r>
    </w:p>
    <w:p>
      <w:r>
        <w:t>| photos-flask | https://idm.wezzel.com/crab-meat-repos/photos-flask | 📦 Archived |</w:t>
      </w:r>
    </w:p>
    <w:p>
      <w:r>
        <w:t>| Path | Repository |</w:t>
      </w:r>
    </w:p>
    <w:p>
      <w:r>
        <w:t>|------|------------|</w:t>
      </w:r>
    </w:p>
    <w:p>
      <w:r>
        <w:t>| `~/.openclaw/workspace/photos-stsgym/` | Node.js app |</w:t>
      </w:r>
    </w:p>
    <w:p>
      <w:r>
        <w:t>| `~/.openclaw/workspace/auth-stsgym/` | Auth service |</w:t>
      </w:r>
    </w:p>
    <w:p>
      <w:r>
        <w:t>| `~/.openclaw/workspace/photos-flask/` | Archived Flask |</w:t>
      </w:r>
    </w:p>
    <w:p>
      <w:r>
        <w:t>| Path | Repository |</w:t>
      </w:r>
    </w:p>
    <w:p>
      <w:r>
        <w:t>|------|------------|</w:t>
      </w:r>
    </w:p>
    <w:p>
      <w:r>
        <w:t>| `/home/wez/photos-node/` | Node.js app (active) |</w:t>
      </w:r>
    </w:p>
    <w:p>
      <w:r>
        <w:t>| `/home/wez/auth-service/` | Auth service (active) |</w:t>
      </w:r>
    </w:p>
    <w:p>
      <w:r>
        <w:t>| `/home/wez/photos-app-archived/` | Legacy Flask (retired) |</w:t>
      </w:r>
    </w:p>
    <w:p>
      <w:r>
        <w:t>---</w:t>
      </w:r>
    </w:p>
    <w:p>
      <w:pPr>
        <w:pStyle w:val="Heading2"/>
      </w:pPr>
      <w:r>
        <w:t>Database Schema</w:t>
      </w:r>
    </w:p>
    <w:p>
      <w:r>
        <w:t>```sql</w:t>
      </w:r>
    </w:p>
    <w:p>
      <w:r>
        <w:t>-- Users table</w:t>
      </w:r>
    </w:p>
    <w:p>
      <w:r>
        <w:t>CREATE TABLE "user" (</w:t>
      </w:r>
    </w:p>
    <w:p>
      <w:r>
        <w:t>id SERIAL PRIMARY KEY,</w:t>
      </w:r>
    </w:p>
    <w:p>
      <w:r>
        <w:t>username VARCHAR(255) UNIQUE NOT NULL,</w:t>
      </w:r>
    </w:p>
    <w:p>
      <w:r>
        <w:t>email VARCHAR(255) UNIQUE NOT NULL,</w:t>
      </w:r>
    </w:p>
    <w:p>
      <w:r>
        <w:t>password_hash VARCHAR(255),</w:t>
      </w:r>
    </w:p>
    <w:p>
      <w:r>
        <w:t>user_type VARCHAR(50) DEFAULT 'viewer',</w:t>
      </w:r>
    </w:p>
    <w:p>
      <w:r>
        <w:t>created_at TIMESTAMP DEFAULT CURRENT_TIMESTAMP,</w:t>
      </w:r>
    </w:p>
    <w:p>
      <w:r>
        <w:t>last_login TIMESTAMP,</w:t>
      </w:r>
    </w:p>
    <w:p>
      <w:r>
        <w:t>is_active BOOLEAN DEFAULT TRUE</w:t>
      </w:r>
    </w:p>
    <w:p>
      <w:r>
        <w:t>);</w:t>
      </w:r>
    </w:p>
    <w:p>
      <w:r>
        <w:t>-- Photos table</w:t>
      </w:r>
    </w:p>
    <w:p>
      <w:r>
        <w:t>CREATE TABLE photo (</w:t>
      </w:r>
    </w:p>
    <w:p>
      <w:r>
        <w:t>id SERIAL PRIMARY KEY,</w:t>
      </w:r>
    </w:p>
    <w:p>
      <w:r>
        <w:t>photographer_id INTEGER REFERENCES "user"(id),</w:t>
      </w:r>
    </w:p>
    <w:p>
      <w:r>
        <w:t>filename VARCHAR(256),</w:t>
      </w:r>
    </w:p>
    <w:p>
      <w:r>
        <w:t>original_path VARCHAR(512),</w:t>
      </w:r>
    </w:p>
    <w:p>
      <w:r>
        <w:t>thumbnail_path VARCHAR(512),</w:t>
      </w:r>
    </w:p>
    <w:p>
      <w:r>
        <w:t>preview_path VARCHAR(512),</w:t>
      </w:r>
    </w:p>
    <w:p>
      <w:r>
        <w:t>title VARCHAR(256),</w:t>
      </w:r>
    </w:p>
    <w:p>
      <w:r>
        <w:t>description TEXT,</w:t>
      </w:r>
    </w:p>
    <w:p>
      <w:r>
        <w:t>upload_date TIMESTAMP DEFAULT CURRENT_TIMESTAMP,</w:t>
      </w:r>
    </w:p>
    <w:p>
      <w:r>
        <w:t>rating DOUBLE PRECISION DEFAULT 0.0,</w:t>
      </w:r>
    </w:p>
    <w:p>
      <w:r>
        <w:t>status VARCHAR(20) DEFAULT 'pending',</w:t>
      </w:r>
    </w:p>
    <w:p>
      <w:r>
        <w:t>views INTEGER DEFAULT 0,</w:t>
      </w:r>
    </w:p>
    <w:p>
      <w:r>
        <w:t>archived BOOLEAN DEFAULT FALSE,</w:t>
      </w:r>
    </w:p>
    <w:p>
      <w:r>
        <w:t>locked BOOLEAN DEFAULT FALSE,</w:t>
      </w:r>
    </w:p>
    <w:p>
      <w:r>
        <w:t>download_count INTEGER DEFAULT 0,</w:t>
      </w:r>
    </w:p>
    <w:p>
      <w:r>
        <w:t>gallery_id INTEGER REFERENCES gallery(id)</w:t>
      </w:r>
    </w:p>
    <w:p>
      <w:r>
        <w:t>);</w:t>
      </w:r>
    </w:p>
    <w:p>
      <w:r>
        <w:t>-- Galleries table</w:t>
      </w:r>
    </w:p>
    <w:p>
      <w:r>
        <w:t>CREATE TABLE gallery (</w:t>
      </w:r>
    </w:p>
    <w:p>
      <w:r>
        <w:t>id SERIAL PRIMARY KEY,</w:t>
      </w:r>
    </w:p>
    <w:p>
      <w:r>
        <w:t>user_id INTEGER REFERENCES "user"(id),</w:t>
      </w:r>
    </w:p>
    <w:p>
      <w:r>
        <w:t>name VARCHAR(256) NOT NULL,</w:t>
      </w:r>
    </w:p>
    <w:p>
      <w:r>
        <w:t>description TEXT,</w:t>
      </w:r>
    </w:p>
    <w:p>
      <w:r>
        <w:t>created_at TIMESTAMP DEFAULT CURRENT_TIMESTAMP,</w:t>
      </w:r>
    </w:p>
    <w:p>
      <w:r>
        <w:t>updated_at TIMESTAMP DEFAULT CURRENT_TIMESTAMP,</w:t>
      </w:r>
    </w:p>
    <w:p>
      <w:r>
        <w:t>is_public BOOLEAN DEFAULT FALSE,</w:t>
      </w:r>
    </w:p>
    <w:p>
      <w:r>
        <w:t>cover_photo_id INTEGER REFERENCES photo(id)</w:t>
      </w:r>
    </w:p>
    <w:p>
      <w:r>
        <w:t>);</w:t>
      </w:r>
    </w:p>
    <w:p>
      <w:r>
        <w:t>-- Customers table</w:t>
      </w:r>
    </w:p>
    <w:p>
      <w:r>
        <w:t>CREATE TABLE customer (</w:t>
      </w:r>
    </w:p>
    <w:p>
      <w:r>
        <w:t>id SERIAL PRIMARY KEY,</w:t>
      </w:r>
    </w:p>
    <w:p>
      <w:r>
        <w:t>photographer_id INTEGER NOT NULL REFERENCES "user"(id),</w:t>
      </w:r>
    </w:p>
    <w:p>
      <w:r>
        <w:t>email VARCHAR(120) NOT NULL,</w:t>
      </w:r>
    </w:p>
    <w:p>
      <w:r>
        <w:t>name VARCHAR(120),</w:t>
      </w:r>
    </w:p>
    <w:p>
      <w:r>
        <w:t>status VARCHAR(20) DEFAULT 'active',</w:t>
      </w:r>
    </w:p>
    <w:p>
      <w:r>
        <w:t>notes TEXT,</w:t>
      </w:r>
    </w:p>
    <w:p>
      <w:r>
        <w:t>created_at TIMESTAMP DEFAULT CURRENT_TIMESTAMP,</w:t>
      </w:r>
    </w:p>
    <w:p>
      <w:r>
        <w:t>phone VARCHAR(20),</w:t>
      </w:r>
    </w:p>
    <w:p>
      <w:r>
        <w:t>last_accessed TIMESTAMP,</w:t>
      </w:r>
    </w:p>
    <w:p>
      <w:r>
        <w:t>UNIQUE(photographer_id, email)</w:t>
      </w:r>
    </w:p>
    <w:p>
      <w:r>
        <w:t>);</w:t>
      </w:r>
    </w:p>
    <w:p>
      <w:r>
        <w:t>-- Gallery-Customer junction table</w:t>
      </w:r>
    </w:p>
    <w:p>
      <w:r>
        <w:t>CREATE TABLE gallery_customers (</w:t>
      </w:r>
    </w:p>
    <w:p>
      <w:r>
        <w:t>gallery_id INTEGER REFERENCES gallery(id) ON DELETE CASCADE,</w:t>
      </w:r>
    </w:p>
    <w:p>
      <w:r>
        <w:t>customer_id INTEGER REFERENCES customer(id) ON DELETE CASCADE,</w:t>
      </w:r>
    </w:p>
    <w:p>
      <w:r>
        <w:t>added_at TIMESTAMP DEFAULT CURRENT_TIMESTAMP,</w:t>
      </w:r>
    </w:p>
    <w:p>
      <w:r>
        <w:t>PRIMARY KEY (gallery_id, customer_id)</w:t>
      </w:r>
    </w:p>
    <w:p>
      <w:r>
        <w:t>);</w:t>
      </w:r>
    </w:p>
    <w:p>
      <w:r>
        <w:t>-- Share links table (public gallery access)</w:t>
      </w:r>
    </w:p>
    <w:p>
      <w:r>
        <w:t>CREATE TABLE share_links (</w:t>
      </w:r>
    </w:p>
    <w:p>
      <w:r>
        <w:t>id SERIAL PRIMARY KEY,</w:t>
      </w:r>
    </w:p>
    <w:p>
      <w:r>
        <w:t>gallery_id INTEGER REFERENCES gallery(id) ON DELETE CASCADE,</w:t>
      </w:r>
    </w:p>
    <w:p>
      <w:r>
        <w:t>token VARCHAR(64) UNIQUE NOT NULL,</w:t>
      </w:r>
    </w:p>
    <w:p>
      <w:r>
        <w:t>created_at TIMESTAMP DEFAULT CURRENT_TIMESTAMP,</w:t>
      </w:r>
    </w:p>
    <w:p>
      <w:r>
        <w:t>expires_at TIMESTAMP,</w:t>
      </w:r>
    </w:p>
    <w:p>
      <w:r>
        <w:t>max_views INTEGER,</w:t>
      </w:r>
    </w:p>
    <w:p>
      <w:r>
        <w:t>views INTEGER DEFAULT 0,</w:t>
      </w:r>
    </w:p>
    <w:p>
      <w:r>
        <w:t>is_active BOOLEAN DEFAULT TRUE</w:t>
      </w:r>
    </w:p>
    <w:p>
      <w:r>
        <w:t>);</w:t>
      </w:r>
    </w:p>
    <w:p>
      <w:r>
        <w:t>```</w:t>
      </w:r>
    </w:p>
    <w:p>
      <w:r>
        <w:t>```sql</w:t>
      </w:r>
    </w:p>
    <w:p>
      <w:r>
        <w:t>-- Users table</w:t>
      </w:r>
    </w:p>
    <w:p>
      <w:r>
        <w:t>CREATE TABLE users (</w:t>
      </w:r>
    </w:p>
    <w:p>
      <w:r>
        <w:t>id SERIAL PRIMARY KEY,</w:t>
      </w:r>
    </w:p>
    <w:p>
      <w:r>
        <w:t>username VARCHAR(255) UNIQUE NOT NULL,</w:t>
      </w:r>
    </w:p>
    <w:p>
      <w:r>
        <w:t>email VARCHAR(255) UNIQUE NOT NULL,</w:t>
      </w:r>
    </w:p>
    <w:p>
      <w:r>
        <w:t>password_hash VARCHAR(255),</w:t>
      </w:r>
    </w:p>
    <w:p>
      <w:r>
        <w:t>reset_token VARCHAR(255),</w:t>
      </w:r>
    </w:p>
    <w:p>
      <w:r>
        <w:t>reset_token_expires TIMESTAMP,</w:t>
      </w:r>
    </w:p>
    <w:p>
      <w:r>
        <w:t>role VARCHAR(20) DEFAULT 'user',</w:t>
      </w:r>
    </w:p>
    <w:p>
      <w:r>
        <w:t>is_active BOOLEAN DEFAULT TRUE,</w:t>
      </w:r>
    </w:p>
    <w:p>
      <w:r>
        <w:t>email_confirmed BOOLEAN DEFAULT TRUE,</w:t>
      </w:r>
    </w:p>
    <w:p>
      <w:r>
        <w:t>created_at TIMESTAMP DEFAULT CURRENT_TIMESTAMP</w:t>
      </w:r>
    </w:p>
    <w:p>
      <w:r>
        <w:t>);</w:t>
      </w:r>
    </w:p>
    <w:p>
      <w:r>
        <w:t>```</w:t>
      </w:r>
    </w:p>
    <w:p>
      <w:r>
        <w:t>---</w:t>
      </w:r>
    </w:p>
    <w:p>
      <w:pPr>
        <w:pStyle w:val="Heading2"/>
      </w:pPr>
      <w:r>
        <w:t>Features Implemented (2026-03-19)</w:t>
      </w:r>
    </w:p>
    <w:p>
      <w:r>
        <w:t>| Feature | Status | Description |</w:t>
      </w:r>
    </w:p>
    <w:p>
      <w:r>
        <w:t>|---------|--------|-------------|</w:t>
      </w:r>
    </w:p>
    <w:p>
      <w:r>
        <w:t>| Login | ✅ | SSO via auth.stsgym.com |</w:t>
      </w:r>
    </w:p>
    <w:p>
      <w:r>
        <w:t>| Register | ✅ | Auto-verified accounts |</w:t>
      </w:r>
    </w:p>
    <w:p>
      <w:r>
        <w:t>| Password Reset | ✅ | Email-based reset |</w:t>
      </w:r>
    </w:p>
    <w:p>
      <w:r>
        <w:t>| Session Persistence | ✅ | Fixed session.save() callback |</w:t>
      </w:r>
    </w:p>
    <w:p>
      <w:r>
        <w:t>| Role Management | ✅ | Admin can change user roles (user/photographer/admin) |</w:t>
      </w:r>
    </w:p>
    <w:p>
      <w:r>
        <w:t>| Feature | Status | Description |</w:t>
      </w:r>
    </w:p>
    <w:p>
      <w:r>
        <w:t>|---------|--------|-------------|</w:t>
      </w:r>
    </w:p>
    <w:p>
      <w:r>
        <w:t>| Upload Photos | ✅ | Multer-based, up to 50 photos, 50MB each |</w:t>
      </w:r>
    </w:p>
    <w:p>
      <w:r>
        <w:t>| Gallery Creation | ✅ | Create named galleries with descriptions |</w:t>
      </w:r>
    </w:p>
    <w:p>
      <w:r>
        <w:t>| Gallery Management | ✅ | View, edit, delete galleries |</w:t>
      </w:r>
    </w:p>
    <w:p>
      <w:r>
        <w:t>| Set Cover Photo | ✅ | Choose gallery thumbnail |</w:t>
      </w:r>
    </w:p>
    <w:p>
      <w:r>
        <w:t>| Photo Storage | ✅ | `/uploads/&lt;user_id&gt;/&lt;filename&gt;` |</w:t>
      </w:r>
    </w:p>
    <w:p>
      <w:r>
        <w:t>| Database Storage | ✅ | Photos saved to PostgreSQL |</w:t>
      </w:r>
    </w:p>
    <w:p>
      <w:r>
        <w:t>| Feature | Status | Description |</w:t>
      </w:r>
    </w:p>
    <w:p>
      <w:r>
        <w:t>|---------|--------|-------------|</w:t>
      </w:r>
    </w:p>
    <w:p>
      <w:r>
        <w:t>| Customer Assignment | ✅ | Assign customers to galleries |</w:t>
      </w:r>
    </w:p>
    <w:p>
      <w:r>
        <w:t>| Public Share Links | ✅ | Generate shareable links without login |</w:t>
      </w:r>
    </w:p>
    <w:p>
      <w:r>
        <w:t>| Link Expiry | ✅ | Optional expiry (7/30/90 days) |</w:t>
      </w:r>
    </w:p>
    <w:p>
      <w:r>
        <w:t>| View Tracking | ✅ | Track share link views |</w:t>
      </w:r>
    </w:p>
    <w:p>
      <w:r>
        <w:t>| Feature | Status | Description |</w:t>
      </w:r>
    </w:p>
    <w:p>
      <w:r>
        <w:t>|---------|--------|-------------|</w:t>
      </w:r>
    </w:p>
    <w:p>
      <w:r>
        <w:t>| Add Customer | ✅ | Name, email, phone, notes |</w:t>
      </w:r>
    </w:p>
    <w:p>
      <w:r>
        <w:t>| List Customers | ✅ | Paginated list |</w:t>
      </w:r>
    </w:p>
    <w:p>
      <w:r>
        <w:t>| Delete Customer | ✅ | Remove from database |</w:t>
      </w:r>
    </w:p>
    <w:p>
      <w:r>
        <w:t>| Feature | Status | Description |</w:t>
      </w:r>
    </w:p>
    <w:p>
      <w:r>
        <w:t>|---------|--------|-------------|</w:t>
      </w:r>
    </w:p>
    <w:p>
      <w:r>
        <w:t>| Dark Mode | ✅ | Bootstrap dark theme with custom CSS |</w:t>
      </w:r>
    </w:p>
    <w:p>
      <w:r>
        <w:t>| Responsive Design | ✅ | Mobile-friendly |</w:t>
      </w:r>
    </w:p>
    <w:p>
      <w:r>
        <w:t>| Bootstrap Icons | ✅ | CSP fixed for CDN fonts |</w:t>
      </w:r>
    </w:p>
    <w:p>
      <w:r>
        <w:t>| Dashboard Stats | ✅ | Photo count, gallery count |</w:t>
      </w:r>
    </w:p>
    <w:p>
      <w:r>
        <w:t>---</w:t>
      </w:r>
    </w:p>
    <w:p>
      <w:pPr>
        <w:pStyle w:val="Heading2"/>
      </w:pPr>
      <w:r>
        <w:t>Bug Fixes (2026-03-19)</w:t>
      </w:r>
    </w:p>
    <w:p>
      <w:r>
        <w:t>| Issue | Cause | Fix |</w:t>
      </w:r>
    </w:p>
    <w:p>
      <w:r>
        <w:t>|-------|-------|-----|</w:t>
      </w:r>
    </w:p>
    <w:p>
      <w:r>
        <w:t>| Bootstrap Icons rectangles | CSP `font-src` blocked `cdn.jsdelivr.net` | Added `cdn.jsdelivr.net` to `font-src` |</w:t>
      </w:r>
    </w:p>
    <w:p>
      <w:r>
        <w:t>| Dark mode text unreadable | Bootstrap default text colors too dark | CSS overrides for all components |</w:t>
      </w:r>
    </w:p>
    <w:p>
      <w:r>
        <w:t>| Session not persisting | `session.save()` not using callback | Changed to `resave: true, saveUninitialized: true` |</w:t>
      </w:r>
    </w:p>
    <w:p>
      <w:r>
        <w:t>| Role change failing | Route not in container | Rebuilt container with role management code |</w:t>
      </w:r>
    </w:p>
    <w:p>
      <w:r>
        <w:t>| Login failing after restart | Network isolation | Connected photos-node to auth-service_default network |</w:t>
      </w:r>
    </w:p>
    <w:p>
      <w:r>
        <w:t>| Auth unreachable in container | `auth.stsgym.com` resolved to `127.0.0.1` | Set `AUTH_URL=http://auth-service:5005` |</w:t>
      </w:r>
    </w:p>
    <w:p>
      <w:r>
        <w:t>| Upload not saving | No POST handler | Added multer routes + database integration |</w:t>
      </w:r>
    </w:p>
    <w:p>
      <w:r>
        <w:t>| Images broken (404) | Nginx pointed to wrong uploads directory | Fixed nginx `/uploads/` alias to `/home/wez/photos-node/uploads/` |</w:t>
      </w:r>
    </w:p>
    <w:p>
      <w:r>
        <w:t>---</w:t>
      </w:r>
    </w:p>
    <w:p>
      <w:pPr>
        <w:pStyle w:val="Heading2"/>
      </w:pPr>
      <w:r>
        <w:t>Configuration Files</w:t>
      </w:r>
    </w:p>
    <w:p>
      <w:r>
        <w:t>```yaml</w:t>
      </w:r>
    </w:p>
    <w:p>
      <w:r>
        <w:t>services:</w:t>
      </w:r>
    </w:p>
    <w:p>
      <w:r>
        <w:t>web:</w:t>
      </w:r>
    </w:p>
    <w:p>
      <w:r>
        <w:t>build: .</w:t>
      </w:r>
    </w:p>
    <w:p>
      <w:r>
        <w:t>container_name: photos-node</w:t>
      </w:r>
    </w:p>
    <w:p>
      <w:r>
        <w:t>environment:</w:t>
      </w:r>
    </w:p>
    <w:p>
      <w:r>
        <w:t>NODE_ENV: production</w:t>
      </w:r>
    </w:p>
    <w:p>
      <w:r>
        <w:t>DATABASE_URL: postgresql://photos:photos123@photos-db:5432/photos</w:t>
      </w:r>
    </w:p>
    <w:p>
      <w:r>
        <w:t>SESSION_SECRET: stsgym-photos-session-2026</w:t>
      </w:r>
    </w:p>
    <w:p>
      <w:r>
        <w:t>AUTH_URL: http://auth-service:5005</w:t>
      </w:r>
    </w:p>
    <w:p>
      <w:r>
        <w:t>ports:</w:t>
      </w:r>
    </w:p>
    <w:p>
      <w:pPr>
        <w:pStyle w:val="ListBullet"/>
      </w:pPr>
      <w:r>
        <w:t>"127.0.0.1:5009:5009"</w:t>
      </w:r>
    </w:p>
    <w:p>
      <w:r>
        <w:t>volumes:</w:t>
      </w:r>
    </w:p>
    <w:p>
      <w:pPr>
        <w:pStyle w:val="ListBullet"/>
      </w:pPr>
      <w:r>
        <w:t>./uploads:/app/uploads</w:t>
      </w:r>
    </w:p>
    <w:p>
      <w:r>
        <w:t>restart: unless-stopped</w:t>
      </w:r>
    </w:p>
    <w:p>
      <w:r>
        <w:t>networks:</w:t>
      </w:r>
    </w:p>
    <w:p>
      <w:pPr>
        <w:pStyle w:val="ListBullet"/>
      </w:pPr>
      <w:r>
        <w:t>auth-service_default</w:t>
      </w:r>
    </w:p>
    <w:p>
      <w:pPr>
        <w:pStyle w:val="ListBullet"/>
      </w:pPr>
      <w:r>
        <w:t>photos-node_photos-network</w:t>
      </w:r>
    </w:p>
    <w:p>
      <w:r>
        <w:t>```</w:t>
      </w:r>
    </w:p>
    <w:p>
      <w:r>
        <w:t>Key configuration:</w:t>
      </w:r>
    </w:p>
    <w:p>
      <w:pPr>
        <w:pStyle w:val="ListBullet"/>
      </w:pPr>
      <w:r>
        <w:t>HTTP/HTTPS with Let's Encrypt SSL</w:t>
      </w:r>
    </w:p>
    <w:p>
      <w:pPr>
        <w:pStyle w:val="ListBullet"/>
      </w:pPr>
      <w:r>
        <w:t>Security headers (HSTS, CSP, X-Frame-Options, etc.)</w:t>
      </w:r>
    </w:p>
    <w:p>
      <w:pPr>
        <w:pStyle w:val="ListBullet"/>
      </w:pPr>
      <w:r>
        <w:t>`font-src 'self' fonts.googleapis.com fonts.gstatic.com cdn.jsdelivr.net` (fixed for Bootstrap Icons)</w:t>
      </w:r>
    </w:p>
    <w:p>
      <w:pPr>
        <w:pStyle w:val="ListBullet"/>
      </w:pPr>
      <w:r>
        <w:t>`/uploads/` alias to `/home/wez/photos-node/uploads/`</w:t>
      </w:r>
    </w:p>
    <w:p>
      <w:pPr>
        <w:pStyle w:val="ListBullet"/>
      </w:pPr>
      <w:r>
        <w:t>Proxy to `127.0.0.1:5009`</w:t>
      </w:r>
    </w:p>
    <w:p>
      <w:r>
        <w:t>---</w:t>
      </w:r>
    </w:p>
    <w:p>
      <w:pPr>
        <w:pStyle w:val="Heading2"/>
      </w:pPr>
      <w:r>
        <w:t>Deployment Commands</w:t>
      </w:r>
    </w:p>
    <w:p>
      <w:r>
        <w:t>```bash</w:t>
      </w:r>
    </w:p>
    <w:p>
      <w:r>
        <w:t>ssh wez@207.244.226.151</w:t>
      </w:r>
    </w:p>
    <w:p>
      <w:r>
        <w:t>cd /home/wez/photos-node</w:t>
      </w:r>
    </w:p>
    <w:p>
      <w:r>
        <w:t>git pull origin main</w:t>
      </w:r>
    </w:p>
    <w:p>
      <w:r>
        <w:t>docker build -t photos-node_web .</w:t>
      </w:r>
    </w:p>
    <w:p>
      <w:r>
        <w:t>docker stop photos-node &amp;&amp; docker rm photos-node</w:t>
      </w:r>
    </w:p>
    <w:p>
      <w:r>
        <w:t>docker run -d --name photos-node --network auth-service_default \</w:t>
      </w:r>
    </w:p>
    <w:p>
      <w:r>
        <w:t>-p 127.0.0.1:5009:5009 \</w:t>
      </w:r>
    </w:p>
    <w:p>
      <w:r>
        <w:t>-v /home/wez/photos-node/uploads:/app/uploads \</w:t>
      </w:r>
    </w:p>
    <w:p>
      <w:r>
        <w:t>-e AUTH_URL=http://auth-service:5005 \</w:t>
      </w:r>
    </w:p>
    <w:p>
      <w:r>
        <w:t>photos-node_web</w:t>
      </w:r>
    </w:p>
    <w:p>
      <w:r>
        <w:t>cd /home/wez/auth-service</w:t>
      </w:r>
    </w:p>
    <w:p>
      <w:r>
        <w:t>git pull origin main</w:t>
      </w:r>
    </w:p>
    <w:p>
      <w:r>
        <w:t>docker-compose build --no-cache</w:t>
      </w:r>
    </w:p>
    <w:p>
      <w:r>
        <w:t>docker-compose up -d</w:t>
      </w:r>
    </w:p>
    <w:p>
      <w:r>
        <w:t>docker logs photos-node --tail 100 -f</w:t>
      </w:r>
    </w:p>
    <w:p>
      <w:r>
        <w:t>docker logs auth-service --tail 100 -f</w:t>
      </w:r>
    </w:p>
    <w:p>
      <w:r>
        <w:t>curl https://photos.stsgym.com/health</w:t>
      </w:r>
    </w:p>
    <w:p>
      <w:r>
        <w:t>curl https://auth.stsgym.com/api/health</w:t>
      </w:r>
    </w:p>
    <w:p>
      <w:r>
        <w:t>```</w:t>
      </w:r>
    </w:p>
    <w:p>
      <w:r>
        <w:t>---</w:t>
      </w:r>
    </w:p>
    <w:p>
      <w:pPr>
        <w:pStyle w:val="Heading2"/>
      </w:pPr>
      <w:r>
        <w:t>Credentials</w:t>
      </w:r>
    </w:p>
    <w:p>
      <w:r>
        <w:t>| Account | Username | Password | Role |</w:t>
      </w:r>
    </w:p>
    <w:p>
      <w:r>
        <w:t>|---------|----------|----------|------|</w:t>
      </w:r>
    </w:p>
    <w:p>
      <w:r>
        <w:t>| photos-node DB | photos | photos123 | - |</w:t>
      </w:r>
    </w:p>
    <w:p>
      <w:r>
        <w:t>| auth-service DB | auth | auth123 | - |</w:t>
      </w:r>
    </w:p>
    <w:p>
      <w:r>
        <w:t>| wez | wez | StsPhotos2026! | admin |</w:t>
      </w:r>
    </w:p>
    <w:p>
      <w:r>
        <w:t>| wezzels | wezzels | newpass2026 | user |</w:t>
      </w:r>
    </w:p>
    <w:p>
      <w:r>
        <w:t>| jrphotos | jrphotos | Kuz-m2if | photographer |</w:t>
      </w:r>
    </w:p>
    <w:p>
      <w:r>
        <w:t>| admin | admin | (system) | admin |</w:t>
      </w:r>
    </w:p>
    <w:p>
      <w:r>
        <w:t>---</w:t>
      </w:r>
    </w:p>
    <w:p>
      <w:pPr>
        <w:pStyle w:val="Heading2"/>
      </w:pPr>
      <w:r>
        <w:t>Network Topology</w:t>
      </w:r>
    </w:p>
    <w:p>
      <w:r>
        <w:t>```</w:t>
      </w:r>
    </w:p>
    <w:p>
      <w:r>
        <w:t>Docker Networks:</w:t>
      </w:r>
    </w:p>
    <w:p>
      <w:pPr>
        <w:pStyle w:val="ListBullet"/>
      </w:pPr>
      <w:r>
        <w:t>auth-service_default: photos-node, auth-service, auth-service-db, photos-db</w:t>
      </w:r>
    </w:p>
    <w:p>
      <w:pPr>
        <w:pStyle w:val="ListBullet"/>
      </w:pPr>
      <w:r>
        <w:t>photos-node_photos-network: photos-node, photos-db, photos-redis</w:t>
      </w:r>
    </w:p>
    <w:p>
      <w:r>
        <w:t>Container Links:</w:t>
      </w:r>
    </w:p>
    <w:p>
      <w:pPr>
        <w:pStyle w:val="ListBullet"/>
      </w:pPr>
      <w:r>
        <w:t>photos-node → auth-service:5005 (AUTH_URL)</w:t>
      </w:r>
    </w:p>
    <w:p>
      <w:pPr>
        <w:pStyle w:val="ListBullet"/>
      </w:pPr>
      <w:r>
        <w:t>photos-node → photos-db:5432 (DATABASE_URL)</w:t>
      </w:r>
    </w:p>
    <w:p>
      <w:pPr>
        <w:pStyle w:val="ListBullet"/>
      </w:pPr>
      <w:r>
        <w:t>auth-service → auth-service-db:5432 (DATABASE_URL)</w:t>
      </w:r>
    </w:p>
    <w:p>
      <w:r>
        <w:t>```</w:t>
      </w:r>
    </w:p>
    <w:p>
      <w:r>
        <w:t>---</w:t>
      </w:r>
    </w:p>
    <w:p>
      <w:pPr>
        <w:pStyle w:val="Heading2"/>
      </w:pPr>
      <w:r>
        <w:t>File Uploads</w:t>
      </w:r>
    </w:p>
    <w:p>
      <w:r>
        <w:t>Uploads are stored in:</w:t>
      </w:r>
    </w:p>
    <w:p>
      <w:pPr>
        <w:pStyle w:val="ListBullet"/>
      </w:pPr>
      <w:r>
        <w:t>Container: `/app/uploads/&lt;user_id&gt;/`</w:t>
      </w:r>
    </w:p>
    <w:p>
      <w:pPr>
        <w:pStyle w:val="ListBullet"/>
      </w:pPr>
      <w:r>
        <w:t>Host: `/home/wez/photos-node/uploads/&lt;user_id&gt;/`</w:t>
      </w:r>
    </w:p>
    <w:p>
      <w:r>
        <w:t>File naming: `&lt;timestamp&gt;-&lt;random&gt;.&lt;extension&gt;`</w:t>
      </w:r>
    </w:p>
    <w:p>
      <w:r>
        <w:t>---</w:t>
      </w:r>
    </w:p>
    <w:p>
      <w:pPr>
        <w:pStyle w:val="Heading2"/>
      </w:pPr>
      <w:r>
        <w:t>Security Headers</w:t>
      </w:r>
    </w:p>
    <w:p>
      <w:r>
        <w:t>```nginx</w:t>
      </w:r>
    </w:p>
    <w:p>
      <w:r>
        <w:t>add_header Strict-Transport-Security "max-age=31536000; includeSubDomains; preload" always;</w:t>
      </w:r>
    </w:p>
    <w:p>
      <w:r>
        <w:t>add_header X-Frame-Options "SAMEORIGIN" always;</w:t>
      </w:r>
    </w:p>
    <w:p>
      <w:r>
        <w:t>add_header X-Content-Type-Options "nosniff" always;</w:t>
      </w:r>
    </w:p>
    <w:p>
      <w:r>
        <w:t>add_header X-XSS-Protection "1; mode=block" always;</w:t>
      </w:r>
    </w:p>
    <w:p>
      <w:r>
        <w:t>add_header Referrer-Policy "strict-origin-when-cross-origin" always;</w:t>
      </w:r>
    </w:p>
    <w:p>
      <w:r>
        <w:t>add_header Permissions-Policy "geolocation=(), microphone=(), camera=()" always;</w:t>
      </w:r>
    </w:p>
    <w:p>
      <w:r>
        <w:t>add_header Content-Security-Policy "default-src 'self'; script-src 'self' 'unsafe-inline' 'unsafe-eval' cdn.jsdelivr.net cdnjs.cloudflare.com; style-src 'self' 'unsafe-inline' cdn.jsdelivr.net cdnjs.cloudflare.com fonts.googleapis.com; img-src 'self' data: blob: *.stsgym.com; font-src 'self' fonts.googleapis.com fonts.gstatic.com cdn.jsdelivr.net; connect-src 'self' https://auth.stsgym.com" always;</w:t>
      </w:r>
    </w:p>
    <w:p>
      <w:r>
        <w:t>```</w:t>
      </w:r>
    </w:p>
    <w:p>
      <w:r>
        <w:t>---</w:t>
      </w:r>
    </w:p>
    <w:p>
      <w:pPr>
        <w:pStyle w:val="Heading2"/>
      </w:pPr>
      <w:r>
        <w:t>Troubleshooting</w:t>
      </w:r>
    </w:p>
    <w:p>
      <w:pPr>
        <w:pStyle w:val="ListNumber"/>
      </w:pPr>
      <w:r>
        <w:t>Check auth-service is running: `docker ps | grep auth-service`</w:t>
      </w:r>
    </w:p>
    <w:p>
      <w:pPr>
        <w:pStyle w:val="ListNumber"/>
      </w:pPr>
      <w:r>
        <w:t>Check network connectivity: `docker exec photos-node wget -q -O - http://auth-service:5005/api/health`</w:t>
      </w:r>
    </w:p>
    <w:p>
      <w:pPr>
        <w:pStyle w:val="ListNumber"/>
      </w:pPr>
      <w:r>
        <w:t>Check session configuration: `grep -A10 'app.use(session' /home/wez/photos-node/src/app.js`</w:t>
      </w:r>
    </w:p>
    <w:p>
      <w:pPr>
        <w:pStyle w:val="ListNumber"/>
      </w:pPr>
      <w:r>
        <w:t>Check uploads directory exists: `ls -la /home/wez/photos-node/uploads/`</w:t>
      </w:r>
    </w:p>
    <w:p>
      <w:pPr>
        <w:pStyle w:val="ListNumber"/>
      </w:pPr>
      <w:r>
        <w:t>Check permissions: `chmod 755 /home/wez/photos-node/uploads`</w:t>
      </w:r>
    </w:p>
    <w:p>
      <w:pPr>
        <w:pStyle w:val="ListNumber"/>
      </w:pPr>
      <w:r>
        <w:t>Check database: `docker exec photos-db psql -U photos -d photos -c "SELECT * FROM photo LIMIT 5;"`</w:t>
      </w:r>
    </w:p>
    <w:p>
      <w:pPr>
        <w:pStyle w:val="ListNumber"/>
      </w:pPr>
      <w:r>
        <w:t>Check nginx uploads alias: `grep '/uploads' /etc/nginx/sites-available/photos.stsgym.com`</w:t>
      </w:r>
    </w:p>
    <w:p>
      <w:pPr>
        <w:pStyle w:val="ListNumber"/>
      </w:pPr>
      <w:r>
        <w:t>Should point to: `/home/wez/photos-node/uploads/`</w:t>
      </w:r>
    </w:p>
    <w:p>
      <w:r>
        <w:t>---</w:t>
      </w:r>
    </w:p>
    <w:p>
      <w:pPr>
        <w:pStyle w:val="Heading2"/>
      </w:pPr>
      <w:r>
        <w:t>Related Documentation</w:t>
      </w:r>
    </w:p>
    <w:p>
      <w:pPr>
        <w:pStyle w:val="ListBullet"/>
      </w:pPr>
      <w:r>
        <w:t>`/home/wez/stsgym-work/docs/PHOTOS-SETUP-GUIDE.md` - Initial setup</w:t>
      </w:r>
    </w:p>
    <w:p>
      <w:pPr>
        <w:pStyle w:val="ListBullet"/>
      </w:pPr>
      <w:r>
        <w:t>`/home/wez/.openclaw/workspace/photos-stsgym/SETUP-GUIDE.md` - Full setup guide</w:t>
      </w:r>
    </w:p>
    <w:p>
      <w:pPr>
        <w:pStyle w:val="ListBullet"/>
      </w:pPr>
      <w:r>
        <w:t>`/home/wez/.openclaw/workspace/MEMORY.md` - Long-term memory</w:t>
      </w:r>
    </w:p>
    <w:p>
      <w:r>
        <w:t>---</w:t>
      </w:r>
    </w:p>
    <w:p>
      <w:pPr>
        <w:pStyle w:val="Heading2"/>
      </w:pPr>
      <w:r>
        <w:t>Git Commits Today (2026-03-19)</w:t>
      </w:r>
    </w:p>
    <w:p>
      <w:pPr>
        <w:pStyle w:val="ListNumber"/>
      </w:pPr>
      <w:r>
        <w:t>`9889ac4` - Fix session persistence - await session.save() callback</w:t>
      </w:r>
    </w:p>
    <w:p>
      <w:pPr>
        <w:pStyle w:val="ListNumber"/>
      </w:pPr>
      <w:r>
        <w:t>`1034f54` - Fix session persistence - enable resave and saveUninitialized</w:t>
      </w:r>
    </w:p>
    <w:p>
      <w:pPr>
        <w:pStyle w:val="ListNumber"/>
      </w:pPr>
      <w:r>
        <w:t>`252623e` - Add photo upload functionality with multer</w:t>
      </w:r>
    </w:p>
    <w:p>
      <w:pPr>
        <w:pStyle w:val="ListNumber"/>
      </w:pPr>
      <w:r>
        <w:t>`4a4c56f` - Add multer dependency for file uploads</w:t>
      </w:r>
    </w:p>
    <w:p>
      <w:pPr>
        <w:pStyle w:val="ListNumber"/>
      </w:pPr>
      <w:r>
        <w:t>`bcaef0f` - Add database integration for uploads - save photos and galleries to PostgreSQL</w:t>
      </w:r>
    </w:p>
    <w:p>
      <w:pPr>
        <w:pStyle w:val="ListNumber"/>
      </w:pPr>
      <w:r>
        <w:t>`a806d2e` - Add customer management - add, list, delete customers</w:t>
      </w:r>
    </w:p>
    <w:p>
      <w:pPr>
        <w:pStyle w:val="ListNumber"/>
      </w:pPr>
      <w:r>
        <w:t>`65b4d4b` - Add gallery management - create, view, delete galleries with photos</w:t>
      </w:r>
    </w:p>
    <w:p>
      <w:pPr>
        <w:pStyle w:val="ListNumber"/>
      </w:pPr>
      <w:r>
        <w:t>`b67cc8b` - Add proper edit gallery modal with name, description, and visibility options</w:t>
      </w:r>
    </w:p>
    <w:p>
      <w:pPr>
        <w:pStyle w:val="ListNumber"/>
      </w:pPr>
      <w:r>
        <w:t>`d2f9c8d` - Add customer assignment and public share links for galleries</w:t>
      </w:r>
    </w:p>
    <w:p>
      <w:r>
        <w:t>---</w:t>
      </w:r>
    </w:p>
    <w:p>
      <w:r>
        <w:t>*Last Updated: 2026-03-19 12:08 UTC*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