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Security Audit Phase 1 Completion</w:t>
      </w:r>
    </w:p>
    <w:p>
      <w:pPr>
        <w:jc w:val="center"/>
      </w:pPr>
      <w:r>
        <w:rPr>
          <w:i/>
        </w:rPr>
        <w:t>Date: March 22, 2026</w:t>
      </w:r>
    </w:p>
    <w:p>
      <w:r>
        <w:br w:type="page"/>
      </w:r>
    </w:p>
    <w:p>
      <w:r>
        <w:t>**Date:** 2026-03-20 **Status:** COMPLETE</w:t>
      </w:r>
    </w:p>
    <w:p>
      <w:r>
        <w:t>---</w:t>
      </w:r>
    </w:p>
    <w:p>
      <w:pPr>
        <w:pStyle w:val="Heading1"/>
      </w:pPr>
      <w:r>
        <w:t>Completed Actions</w:t>
      </w:r>
    </w:p>
    <w:p>
      <w:pPr>
        <w:pStyle w:val="Heading2"/>
      </w:pPr>
      <w:r>
        <w:t>1. HSTS Headers Added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2C3E50"/>
          </w:tcPr>
          <w:p>
            <w:r>
              <w:rPr>
                <w:b/>
                <w:color w:val="FFFFFF"/>
                <w:sz w:val="20"/>
              </w:rPr>
              <w:t>Domain</w:t>
            </w:r>
          </w:p>
        </w:tc>
        <w:tc>
          <w:tcPr>
            <w:tcW w:type="dxa" w:w="4320"/>
            <w:shd w:fill="2C3E50"/>
          </w:tcPr>
          <w:p>
            <w:r>
              <w:rPr>
                <w:b/>
                <w:color w:val="FFFFFF"/>
                <w:sz w:val="20"/>
              </w:rPr>
              <w:t>Status</w:t>
            </w:r>
          </w:p>
        </w:tc>
      </w:tr>
      <w:tr>
        <w:tc>
          <w:tcPr>
            <w:tcW w:type="dxa" w:w="4320"/>
            <w:shd w:fill="ECF0F1"/>
          </w:tcPr>
          <w:p>
            <w:r>
              <w:rPr>
                <w:sz w:val="18"/>
              </w:rPr>
              <w:t>--------</w:t>
            </w:r>
          </w:p>
        </w:tc>
        <w:tc>
          <w:tcPr>
            <w:tcW w:type="dxa" w:w="4320"/>
            <w:shd w:fill="ECF0F1"/>
          </w:tcPr>
          <w:p>
            <w:r>
              <w:rPr>
                <w:sz w:val="18"/>
              </w:rPr>
              <w:t>--------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auth.stsgym.com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Added `Strict-Transport-Security: max-age=31536000; includeSubDomains; preload`</w:t>
            </w:r>
          </w:p>
        </w:tc>
      </w:tr>
      <w:tr>
        <w:tc>
          <w:tcPr>
            <w:tcW w:type="dxa" w:w="4320"/>
            <w:shd w:fill="ECF0F1"/>
          </w:tcPr>
          <w:p>
            <w:r>
              <w:rPr>
                <w:sz w:val="18"/>
              </w:rPr>
              <w:t>bedimsecurity.com</w:t>
            </w:r>
          </w:p>
        </w:tc>
        <w:tc>
          <w:tcPr>
            <w:tcW w:type="dxa" w:w="4320"/>
            <w:shd w:fill="ECF0F1"/>
          </w:tcPr>
          <w:p>
            <w:r>
              <w:rPr>
                <w:sz w:val="18"/>
              </w:rPr>
              <w:t>Added HSTS + CSP + Permissions-Policy</w:t>
            </w:r>
          </w:p>
        </w:tc>
      </w:tr>
    </w:tbl>
    <w:p/>
    <w:p/>
    <w:p>
      <w:pPr>
        <w:pStyle w:val="Heading2"/>
      </w:pPr>
      <w:r>
        <w:t>2. CSP Headers Added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2C3E50"/>
          </w:tcPr>
          <w:p>
            <w:r>
              <w:rPr>
                <w:b/>
                <w:color w:val="FFFFFF"/>
                <w:sz w:val="20"/>
              </w:rPr>
              <w:t>Domain</w:t>
            </w:r>
          </w:p>
        </w:tc>
        <w:tc>
          <w:tcPr>
            <w:tcW w:type="dxa" w:w="4320"/>
            <w:shd w:fill="2C3E50"/>
          </w:tcPr>
          <w:p>
            <w:r>
              <w:rPr>
                <w:b/>
                <w:color w:val="FFFFFF"/>
                <w:sz w:val="20"/>
              </w:rPr>
              <w:t>CSP</w:t>
            </w:r>
          </w:p>
        </w:tc>
      </w:tr>
      <w:tr>
        <w:tc>
          <w:tcPr>
            <w:tcW w:type="dxa" w:w="4320"/>
            <w:shd w:fill="ECF0F1"/>
          </w:tcPr>
          <w:p>
            <w:r>
              <w:rPr>
                <w:sz w:val="18"/>
              </w:rPr>
              <w:t>--------</w:t>
            </w:r>
          </w:p>
        </w:tc>
        <w:tc>
          <w:tcPr>
            <w:tcW w:type="dxa" w:w="4320"/>
            <w:shd w:fill="ECF0F1"/>
          </w:tcPr>
          <w:p>
            <w:r>
              <w:rPr>
                <w:sz w:val="18"/>
              </w:rPr>
              <w:t>-----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auth.stsgym.com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`default-src 'self'; script-src 'self' 'unsafe-inline' https://cdn.jsdelivr.net; ...`</w:t>
            </w:r>
          </w:p>
        </w:tc>
      </w:tr>
      <w:tr>
        <w:tc>
          <w:tcPr>
            <w:tcW w:type="dxa" w:w="4320"/>
            <w:shd w:fill="ECF0F1"/>
          </w:tcPr>
          <w:p>
            <w:r>
              <w:rPr>
                <w:sz w:val="18"/>
              </w:rPr>
              <w:t>bedimsecurity.com</w:t>
            </w:r>
          </w:p>
        </w:tc>
        <w:tc>
          <w:tcPr>
            <w:tcW w:type="dxa" w:w="4320"/>
            <w:shd w:fill="ECF0F1"/>
          </w:tcPr>
          <w:p>
            <w:r>
              <w:rPr>
                <w:sz w:val="18"/>
              </w:rPr>
              <w:t>Full CSP with restrictions</w:t>
            </w:r>
          </w:p>
        </w:tc>
      </w:tr>
    </w:tbl>
    <w:p/>
    <w:p/>
    <w:p>
      <w:pPr>
        <w:pStyle w:val="Heading2"/>
      </w:pPr>
      <w:r>
        <w:t>3. Secrets Rotated</w:t>
      </w:r>
    </w:p>
    <w:p>
      <w:r>
        <w:t>All hardcoded secrets replaced with secure random values: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2C3E50"/>
          </w:tcPr>
          <w:p>
            <w:r>
              <w:rPr>
                <w:b/>
                <w:color w:val="FFFFFF"/>
                <w:sz w:val="20"/>
              </w:rPr>
              <w:t>Service</w:t>
            </w:r>
          </w:p>
        </w:tc>
        <w:tc>
          <w:tcPr>
            <w:tcW w:type="dxa" w:w="2880"/>
            <w:shd w:fill="2C3E50"/>
          </w:tcPr>
          <w:p>
            <w:r>
              <w:rPr>
                <w:b/>
                <w:color w:val="FFFFFF"/>
                <w:sz w:val="20"/>
              </w:rPr>
              <w:t>Secret Type</w:t>
            </w:r>
          </w:p>
        </w:tc>
        <w:tc>
          <w:tcPr>
            <w:tcW w:type="dxa" w:w="2880"/>
            <w:shd w:fill="2C3E50"/>
          </w:tcPr>
          <w:p>
            <w:r>
              <w:rPr>
                <w:b/>
                <w:color w:val="FFFFFF"/>
                <w:sz w:val="20"/>
              </w:rPr>
              <w:t>New Location</w:t>
            </w:r>
          </w:p>
        </w:tc>
      </w:tr>
      <w:tr>
        <w:tc>
          <w:tcPr>
            <w:tcW w:type="dxa" w:w="2880"/>
            <w:shd w:fill="ECF0F1"/>
          </w:tcPr>
          <w:p>
            <w:r>
              <w:rPr>
                <w:sz w:val="18"/>
              </w:rPr>
              <w:t>---------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-------------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--------------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auth-service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SECRET_KEY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`/home/wez/auth-service/.env`</w:t>
            </w:r>
          </w:p>
        </w:tc>
      </w:tr>
      <w:tr>
        <w:tc>
          <w:tcPr>
            <w:tcW w:type="dxa" w:w="2880"/>
            <w:shd w:fill="ECF0F1"/>
          </w:tcPr>
          <w:p>
            <w:r>
              <w:rPr>
                <w:sz w:val="18"/>
              </w:rPr>
              <w:t>auth-service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DB_PASSWORD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`/home/wez/auth-service/.env`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stsgym-website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SECRET_KEY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`/home/wez/stsgym/.env`</w:t>
            </w:r>
          </w:p>
        </w:tc>
      </w:tr>
      <w:tr>
        <w:tc>
          <w:tcPr>
            <w:tcW w:type="dxa" w:w="2880"/>
            <w:shd w:fill="ECF0F1"/>
          </w:tcPr>
          <w:p>
            <w:r>
              <w:rPr>
                <w:sz w:val="18"/>
              </w:rPr>
              <w:t>photos-node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SESSION_SECRET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`/home/wez/photos-node/.env`</w:t>
            </w:r>
          </w:p>
        </w:tc>
      </w:tr>
      <w:tr>
        <w:tc>
          <w:tcPr>
            <w:tcW w:type="dxa" w:w="2880"/>
          </w:tcPr>
          <w:p>
            <w:r>
              <w:rPr>
                <w:sz w:val="18"/>
              </w:rPr>
              <w:t>bedimsecurity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SECRET_KEY</w:t>
            </w:r>
          </w:p>
        </w:tc>
        <w:tc>
          <w:tcPr>
            <w:tcW w:type="dxa" w:w="2880"/>
          </w:tcPr>
          <w:p>
            <w:r>
              <w:rPr>
                <w:sz w:val="18"/>
              </w:rPr>
              <w:t>`/opt/bedimsecurity/.env`</w:t>
            </w:r>
          </w:p>
        </w:tc>
      </w:tr>
      <w:tr>
        <w:tc>
          <w:tcPr>
            <w:tcW w:type="dxa" w:w="2880"/>
            <w:shd w:fill="ECF0F1"/>
          </w:tcPr>
          <w:p>
            <w:r>
              <w:rPr>
                <w:sz w:val="18"/>
              </w:rPr>
              <w:t>bedimsecurity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DB_PASSWORD</w:t>
            </w:r>
          </w:p>
        </w:tc>
        <w:tc>
          <w:tcPr>
            <w:tcW w:type="dxa" w:w="2880"/>
            <w:shd w:fill="ECF0F1"/>
          </w:tcPr>
          <w:p>
            <w:r>
              <w:rPr>
                <w:sz w:val="18"/>
              </w:rPr>
              <w:t>`/opt/bedimsecurity/.env`</w:t>
            </w:r>
          </w:p>
        </w:tc>
      </w:tr>
    </w:tbl>
    <w:p/>
    <w:p/>
    <w:p>
      <w:pPr>
        <w:pStyle w:val="Heading2"/>
      </w:pPr>
      <w:r>
        <w:t>4. Admin Password Forced Change</w:t>
      </w:r>
    </w:p>
    <w:p>
      <w:r>
        <w:t>```sql UPDATE users SET must_change_password = true WHERE username = 'admin'; ```</w:t>
      </w:r>
    </w:p>
    <w:p>
      <w:r>
        <w:t>Admin will be prompted to change password on next login.</w:t>
      </w:r>
    </w:p>
    <w:p>
      <w:pPr>
        <w:pStyle w:val="Heading2"/>
      </w:pPr>
      <w:r>
        <w:t>5. Docker Compose Updated</w:t>
      </w:r>
    </w:p>
    <w:p>
      <w:r>
        <w:t>All services now use `env_file` directive instead of hardcoded environment variables.</w:t>
      </w:r>
    </w:p>
    <w:p>
      <w:r>
        <w:t>---</w:t>
      </w:r>
    </w:p>
    <w:p>
      <w:pPr>
        <w:pStyle w:val="Heading1"/>
      </w:pPr>
      <w:r>
        <w:t>Verification</w:t>
      </w:r>
    </w:p>
    <w:p>
      <w:r>
        <w:t>```bash curl -sI https://auth.stsgym.com | grep -i strict-transport</w:t>
      </w:r>
    </w:p>
    <w:p>
      <w:r>
        <w:t>curl -sI https://auth.stsgym.com | grep -i content-security</w:t>
      </w:r>
    </w:p>
    <w:p>
      <w:r>
        <w:t>curl -s 'https://auth.stsgym.com/api/login' -X POST -H 'Content-Type: application/json' -d '{"username":"admin@stsgym.com","password":"Kuz-m2if"}' ```</w:t>
      </w:r>
    </w:p>
    <w:p>
      <w:r>
        <w:t>---</w:t>
      </w:r>
    </w:p>
    <w:p>
      <w:pPr>
        <w:pStyle w:val="Heading1"/>
      </w:pPr>
      <w:r>
        <w:t>Remaining Actions</w:t>
      </w:r>
    </w:p>
    <w:p>
      <w:pPr>
        <w:pStyle w:val="Heading2"/>
      </w:pPr>
      <w:r>
        <w:t>Phase 2 (This Week)</w:t>
      </w:r>
    </w:p>
    <w:p>
      <w:pPr>
        <w:pStyle w:val="ListNumber"/>
      </w:pPr>
      <w:r>
        <w:t>Implement CSRF protection for all forms</w:t>
      </w:r>
    </w:p>
    <w:p>
      <w:pPr>
        <w:pStyle w:val="ListNumber"/>
      </w:pPr>
      <w:r>
        <w:t>Configure Redis for session storage (photos-node, stsphoto)</w:t>
      </w:r>
    </w:p>
    <w:p>
      <w:pPr>
        <w:pStyle w:val="ListNumber"/>
      </w:pPr>
      <w:r>
        <w:t>Configure Redis for rate limiting (auth-service, bedimsecurity)</w:t>
      </w:r>
    </w:p>
    <w:p>
      <w:pPr>
        <w:pStyle w:val="ListNumber"/>
      </w:pPr>
      <w:r>
        <w:t>Add CSP headers to remaining services (stsgym.com, photos.stsgym.com, etc.)</w:t>
      </w:r>
    </w:p>
    <w:p>
      <w:pPr>
        <w:pStyle w:val="Heading2"/>
      </w:pPr>
      <w:r>
        <w:t>Phase 3 (This Month)</w:t>
      </w:r>
    </w:p>
    <w:p>
      <w:pPr>
        <w:pStyle w:val="ListNumber"/>
      </w:pPr>
      <w:r>
        <w:t>Replace simple CAPTCHA with reCAPTCHA/hCaptcha</w:t>
      </w:r>
    </w:p>
    <w:p>
      <w:pPr>
        <w:pStyle w:val="ListNumber"/>
      </w:pPr>
      <w:r>
        <w:t>Set up Vault or AWS Secrets Manager</w:t>
      </w:r>
    </w:p>
    <w:p>
      <w:pPr>
        <w:pStyle w:val="ListNumber"/>
      </w:pPr>
      <w:r>
        <w:t>Enable OCSP stapling for SSL</w:t>
      </w:r>
    </w:p>
    <w:p>
      <w:pPr>
        <w:pStyle w:val="ListNumber"/>
      </w:pPr>
      <w:r>
        <w:t>Add security scanning to CI/CD</w:t>
      </w:r>
    </w:p>
    <w:p>
      <w:r>
        <w:t>---</w:t>
      </w:r>
    </w:p>
    <w:p>
      <w:pPr>
        <w:pStyle w:val="Heading1"/>
      </w:pPr>
      <w:r>
        <w:t>Files Modified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2C3E50"/>
          </w:tcPr>
          <w:p>
            <w:r>
              <w:rPr>
                <w:b/>
                <w:color w:val="FFFFFF"/>
                <w:sz w:val="20"/>
              </w:rPr>
              <w:t>File</w:t>
            </w:r>
          </w:p>
        </w:tc>
        <w:tc>
          <w:tcPr>
            <w:tcW w:type="dxa" w:w="4320"/>
            <w:shd w:fill="2C3E50"/>
          </w:tcPr>
          <w:p>
            <w:r>
              <w:rPr>
                <w:b/>
                <w:color w:val="FFFFFF"/>
                <w:sz w:val="20"/>
              </w:rPr>
              <w:t>Change</w:t>
            </w:r>
          </w:p>
        </w:tc>
      </w:tr>
      <w:tr>
        <w:tc>
          <w:tcPr>
            <w:tcW w:type="dxa" w:w="4320"/>
            <w:shd w:fill="ECF0F1"/>
          </w:tcPr>
          <w:p>
            <w:r>
              <w:rPr>
                <w:sz w:val="18"/>
              </w:rPr>
              <w:t>------</w:t>
            </w:r>
          </w:p>
        </w:tc>
        <w:tc>
          <w:tcPr>
            <w:tcW w:type="dxa" w:w="4320"/>
            <w:shd w:fill="ECF0F1"/>
          </w:tcPr>
          <w:p>
            <w:r>
              <w:rPr>
                <w:sz w:val="18"/>
              </w:rPr>
              <w:t>--------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`/etc/nginx/sites-available/auth.stsgym.com`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Added HSTS, CSP, Permissions-Policy headers</w:t>
            </w:r>
          </w:p>
        </w:tc>
      </w:tr>
      <w:tr>
        <w:tc>
          <w:tcPr>
            <w:tcW w:type="dxa" w:w="4320"/>
            <w:shd w:fill="ECF0F1"/>
          </w:tcPr>
          <w:p>
            <w:r>
              <w:rPr>
                <w:sz w:val="18"/>
              </w:rPr>
              <w:t>`/etc/nginx/sites-available/bedimsecurity.com`</w:t>
            </w:r>
          </w:p>
        </w:tc>
        <w:tc>
          <w:tcPr>
            <w:tcW w:type="dxa" w:w="4320"/>
            <w:shd w:fill="ECF0F1"/>
          </w:tcPr>
          <w:p>
            <w:r>
              <w:rPr>
                <w:sz w:val="18"/>
              </w:rPr>
              <w:t>Added HSTS, CSP, Permissions-Policy headers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`/home/wez/auth-service/.env`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Created with new secrets</w:t>
            </w:r>
          </w:p>
        </w:tc>
      </w:tr>
      <w:tr>
        <w:tc>
          <w:tcPr>
            <w:tcW w:type="dxa" w:w="4320"/>
            <w:shd w:fill="ECF0F1"/>
          </w:tcPr>
          <w:p>
            <w:r>
              <w:rPr>
                <w:sz w:val="18"/>
              </w:rPr>
              <w:t>`/home/wez/auth-service/docker-compose.yml`</w:t>
            </w:r>
          </w:p>
        </w:tc>
        <w:tc>
          <w:tcPr>
            <w:tcW w:type="dxa" w:w="4320"/>
            <w:shd w:fill="ECF0F1"/>
          </w:tcPr>
          <w:p>
            <w:r>
              <w:rPr>
                <w:sz w:val="18"/>
              </w:rPr>
              <w:t>Updated to use env_file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`/home/wez/stsgym/.env`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Created with new SECRET_KEY</w:t>
            </w:r>
          </w:p>
        </w:tc>
      </w:tr>
      <w:tr>
        <w:tc>
          <w:tcPr>
            <w:tcW w:type="dxa" w:w="4320"/>
            <w:shd w:fill="ECF0F1"/>
          </w:tcPr>
          <w:p>
            <w:r>
              <w:rPr>
                <w:sz w:val="18"/>
              </w:rPr>
              <w:t>`/home/wez/stsgym/docker-compose.yml`</w:t>
            </w:r>
          </w:p>
        </w:tc>
        <w:tc>
          <w:tcPr>
            <w:tcW w:type="dxa" w:w="4320"/>
            <w:shd w:fill="ECF0F1"/>
          </w:tcPr>
          <w:p>
            <w:r>
              <w:rPr>
                <w:sz w:val="18"/>
              </w:rPr>
              <w:t>Updated to use env_file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`/home/wez/photos-node/.env`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Created with SESSION_SECRET, COOKIE_SECRET</w:t>
            </w:r>
          </w:p>
        </w:tc>
      </w:tr>
      <w:tr>
        <w:tc>
          <w:tcPr>
            <w:tcW w:type="dxa" w:w="4320"/>
            <w:shd w:fill="ECF0F1"/>
          </w:tcPr>
          <w:p>
            <w:r>
              <w:rPr>
                <w:sz w:val="18"/>
              </w:rPr>
              <w:t>`/opt/bedimsecurity/.env`</w:t>
            </w:r>
          </w:p>
        </w:tc>
        <w:tc>
          <w:tcPr>
            <w:tcW w:type="dxa" w:w="4320"/>
            <w:shd w:fill="ECF0F1"/>
          </w:tcPr>
          <w:p>
            <w:r>
              <w:rPr>
                <w:sz w:val="18"/>
              </w:rPr>
              <w:t>Created with new secrets</w:t>
            </w:r>
          </w:p>
        </w:tc>
      </w:tr>
      <w:tr>
        <w:tc>
          <w:tcPr>
            <w:tcW w:type="dxa" w:w="4320"/>
          </w:tcPr>
          <w:p>
            <w:r>
              <w:rPr>
                <w:sz w:val="18"/>
              </w:rPr>
              <w:t>`/opt/bedimsecurity/docker-compose.yml`</w:t>
            </w:r>
          </w:p>
        </w:tc>
        <w:tc>
          <w:tcPr>
            <w:tcW w:type="dxa" w:w="4320"/>
          </w:tcPr>
          <w:p>
            <w:r>
              <w:rPr>
                <w:sz w:val="18"/>
              </w:rPr>
              <w:t>Updated to use env_file</w:t>
            </w:r>
          </w:p>
        </w:tc>
      </w:tr>
    </w:tbl>
    <w:p/>
    <w:p>
      <w:r>
        <w:t xml:space="preserve"> ---</w:t>
      </w:r>
    </w:p>
    <w:p>
      <w:pPr>
        <w:pStyle w:val="Heading1"/>
      </w:pPr>
      <w:r>
        <w:t>Container Status</w:t>
      </w:r>
    </w:p>
    <w:p>
      <w:r>
        <w:t>All containers running with new secrets:</w:t>
      </w:r>
    </w:p>
    <w:p>
      <w:r>
        <w:t>``` auth-service         Up 3 minutes auth-service-db      Up 4 minutes (healthy) stsgym-website       Up 2 minutes bedimsecurity-web    Up 36 seconds bedimsecurity-db     Up 41 seconds (healthy) photos-node          Up About a minute ```</w:t>
      </w:r>
    </w:p>
    <w:p>
      <w:r>
        <w:t>---</w:t>
      </w:r>
    </w:p>
    <w:p>
      <w:r>
        <w:t>**Completed:** 2026-03-20 22:03 MDT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