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STSPhoto.com Setup - 2026-03-20</w:t>
      </w:r>
    </w:p>
    <w:p>
      <w:pPr>
        <w:jc w:val="center"/>
      </w:pPr>
      <w:r>
        <w:t>Date: March 22, 2026</w:t>
      </w:r>
    </w:p>
    <w:p>
      <w:r>
        <w:br w:type="page"/>
      </w:r>
    </w:p>
    <w:p>
      <w:pPr>
        <w:pStyle w:val="Heading2"/>
      </w:pPr>
      <w:r>
        <w:t>Overview</w:t>
      </w:r>
    </w:p>
    <w:p>
      <w:r>
        <w:t>STSPhoto.com is a standalone photo gallery platform, separate from photos.stsgym.com but sharing the same codebase.</w:t>
      </w:r>
    </w:p>
    <w:p>
      <w:pPr>
        <w:pStyle w:val="Heading2"/>
      </w:pPr>
      <w:r>
        <w:t>Infrastructure</w:t>
      </w:r>
    </w:p>
    <w:p>
      <w:r>
        <w:t>| Container | Port | Purpose |</w:t>
      </w:r>
    </w:p>
    <w:p>
      <w:r>
        <w:t>|-----------|------|---------|</w:t>
      </w:r>
    </w:p>
    <w:p>
      <w:r>
        <w:t>| stsphoto-node | 5015 | Main Node.js app |</w:t>
      </w:r>
    </w:p>
    <w:p>
      <w:r>
        <w:t>| stsphoto-auth | 5014 | Flask authentication service |</w:t>
      </w:r>
    </w:p>
    <w:p>
      <w:r>
        <w:t>| stsphoto-db | 5432 | PostgreSQL database |</w:t>
      </w:r>
    </w:p>
    <w:p>
      <w:pPr>
        <w:pStyle w:val="ListBullet"/>
      </w:pPr>
      <w:r>
        <w:t>**stsphoto-network** - Docker network connecting all containers</w:t>
      </w:r>
    </w:p>
    <w:p>
      <w:pPr>
        <w:pStyle w:val="ListBullet"/>
      </w:pPr>
      <w:r>
        <w:t>`/etc/nginx/sites-available/stsphoto.com`</w:t>
      </w:r>
    </w:p>
    <w:p>
      <w:pPr>
        <w:pStyle w:val="ListBullet"/>
      </w:pPr>
      <w:r>
        <w:t>HTTP redirect to HTTPS</w:t>
      </w:r>
    </w:p>
    <w:p>
      <w:pPr>
        <w:pStyle w:val="ListBullet"/>
      </w:pPr>
      <w:r>
        <w:t>SSL via Let's Encrypt (cert expires 2026-06-18)</w:t>
      </w:r>
    </w:p>
    <w:p>
      <w:pPr>
        <w:pStyle w:val="ListBullet"/>
      </w:pPr>
      <w:r>
        <w:t>Auth routes proxied to port 5014</w:t>
      </w:r>
    </w:p>
    <w:p>
      <w:pPr>
        <w:pStyle w:val="ListBullet"/>
      </w:pPr>
      <w:r>
        <w:t>Main app proxied to port 5015</w:t>
      </w:r>
    </w:p>
    <w:p>
      <w:pPr>
        <w:pStyle w:val="Heading2"/>
      </w:pPr>
      <w:r>
        <w:t>Databases</w:t>
      </w:r>
    </w:p>
    <w:p>
      <w:r>
        <w:t>| Database | User | Password | Purpose |</w:t>
      </w:r>
    </w:p>
    <w:p>
      <w:r>
        <w:t>|----------|------|----------|---------|</w:t>
      </w:r>
    </w:p>
    <w:p>
      <w:r>
        <w:t>| stsphoto | stsphoto | stsphoto123 | Main app data |</w:t>
      </w:r>
    </w:p>
    <w:p>
      <w:r>
        <w:t>| stsphoto_auth | stsphoto | stsphoto123 | User authentication |</w:t>
      </w:r>
    </w:p>
    <w:p>
      <w:r>
        <w:t>Copied from photos.stsgym.com:</w:t>
      </w:r>
    </w:p>
    <w:p>
      <w:pPr>
        <w:pStyle w:val="ListBullet"/>
      </w:pPr>
      <w:r>
        <w:t>`stsphoto`: users, galleries, photos, customers, share_links, etc.</w:t>
      </w:r>
    </w:p>
    <w:p>
      <w:pPr>
        <w:pStyle w:val="ListBullet"/>
      </w:pPr>
      <w:r>
        <w:t>`stsphoto_auth`: users, audit_logs, user_sessions</w:t>
      </w:r>
    </w:p>
    <w:p>
      <w:pPr>
        <w:pStyle w:val="Heading2"/>
      </w:pPr>
      <w:r>
        <w:t>Access</w:t>
      </w:r>
    </w:p>
    <w:p>
      <w:pPr>
        <w:pStyle w:val="ListBullet"/>
      </w:pPr>
      <w:r>
        <w:t>**Main Site**: https://stsphoto.com</w:t>
      </w:r>
    </w:p>
    <w:p>
      <w:pPr>
        <w:pStyle w:val="ListBullet"/>
      </w:pPr>
      <w:r>
        <w:t>**Auth**: https://stsphoto.com/auth/login</w:t>
      </w:r>
    </w:p>
    <w:p>
      <w:pPr>
        <w:pStyle w:val="ListBullet"/>
      </w:pPr>
      <w:r>
        <w:t>**Health**: https://stsphoto.com/health</w:t>
      </w:r>
    </w:p>
    <w:p>
      <w:r>
        <w:t>| Property | Value |</w:t>
      </w:r>
    </w:p>
    <w:p>
      <w:r>
        <w:t>|----------|-------|</w:t>
      </w:r>
    </w:p>
    <w:p>
      <w:r>
        <w:t>| Username | admin |</w:t>
      </w:r>
    </w:p>
    <w:p>
      <w:r>
        <w:t>| Password | [REDACTED] |</w:t>
      </w:r>
    </w:p>
    <w:p>
      <w:r>
        <w:t>| Email | admin@stsphoto.com |</w:t>
      </w:r>
    </w:p>
    <w:p>
      <w:r>
        <w:t>| Role | admin |</w:t>
      </w:r>
    </w:p>
    <w:p>
      <w:pPr>
        <w:pStyle w:val="Heading2"/>
      </w:pPr>
      <w:r>
        <w:t>Directory Structure</w:t>
      </w:r>
    </w:p>
    <w:p>
      <w:r>
        <w:t>| Path | Contents |</w:t>
      </w:r>
    </w:p>
    <w:p>
      <w:r>
        <w:t>|------|----------|</w:t>
      </w:r>
    </w:p>
    <w:p>
      <w:r>
        <w:t>| /home/wez/stsphoto-node/ | Main Node.js app (cloned from photos-node) |</w:t>
      </w:r>
    </w:p>
    <w:p>
      <w:r>
        <w:t>| /home/wez/stsphoto-auth/ | Flask auth service (cloned from auth-service) |</w:t>
      </w:r>
    </w:p>
    <w:p>
      <w:pPr>
        <w:pStyle w:val="Heading2"/>
      </w:pPr>
      <w:r>
        <w:t>Configuration Differences from photos.stsgym.com</w:t>
      </w:r>
    </w:p>
    <w:p>
      <w:r>
        <w:t>| Setting | photos.stsgym.com | stsphoto.com |</w:t>
      </w:r>
    </w:p>
    <w:p>
      <w:r>
        <w:t>|---------|-------------------|---------------|</w:t>
      </w:r>
    </w:p>
    <w:p>
      <w:r>
        <w:t>| Branding | STS GYM | STS Photos |</w:t>
      </w:r>
    </w:p>
    <w:p>
      <w:r>
        <w:t>| Cookie domain | .stsgym.com | .stsphoto.com |</w:t>
      </w:r>
    </w:p>
    <w:p>
      <w:r>
        <w:t>| Database | photos, auth | stsphoto, stsphoto_auth |</w:t>
      </w:r>
    </w:p>
    <w:p>
      <w:r>
        <w:t>| Auth port | 5007 | 5014 |</w:t>
      </w:r>
    </w:p>
    <w:p>
      <w:r>
        <w:t>| App port | 5009 | 5015 |</w:t>
      </w:r>
    </w:p>
    <w:p>
      <w:r>
        <w:t>| Email sender | noreply@stsgym.com | noreply@stsphoto.com |</w:t>
      </w:r>
    </w:p>
    <w:p>
      <w:pPr>
        <w:pStyle w:val="Heading2"/>
      </w:pPr>
      <w:r>
        <w:t>Email Configuration</w:t>
      </w:r>
    </w:p>
    <w:p>
      <w:r>
        <w:t>Uses Postfix on host gateway (172.17.0.1:25):</w:t>
      </w:r>
    </w:p>
    <w:p>
      <w:pPr>
        <w:pStyle w:val="ListBullet"/>
      </w:pPr>
      <w:r>
        <w:t>Sender: STS Photos &lt;noreply@stsphoto.com&gt;</w:t>
      </w:r>
    </w:p>
    <w:p>
      <w:pPr>
        <w:pStyle w:val="ListBullet"/>
      </w:pPr>
      <w:r>
        <w:t>Password reset emails functional</w:t>
      </w:r>
    </w:p>
    <w:p>
      <w:pPr>
        <w:pStyle w:val="Heading2"/>
      </w:pPr>
      <w:r>
        <w:t>Cloudflare</w:t>
      </w:r>
    </w:p>
    <w:p>
      <w:r>
        <w:t>API Token: `[API_TOKEN_REDACTED]`</w:t>
      </w:r>
    </w:p>
    <w:p>
      <w:pPr>
        <w:pStyle w:val="ListBullet"/>
      </w:pPr>
      <w:r>
        <w:t>Account ID: e9d6384d2374e53d88d6b97d8eddf882</w:t>
      </w:r>
    </w:p>
    <w:p>
      <w:pPr>
        <w:pStyle w:val="ListBullet"/>
      </w:pPr>
      <w:r>
        <w:t>Status: Active</w:t>
      </w:r>
    </w:p>
    <w:p>
      <w:pPr>
        <w:pStyle w:val="ListBullet"/>
      </w:pPr>
      <w:r>
        <w:t>Expires: 2026-10-23</w:t>
      </w:r>
    </w:p>
    <w:p>
      <w:pPr>
        <w:pStyle w:val="Heading2"/>
      </w:pPr>
      <w:r>
        <w:t>Commands</w:t>
      </w:r>
    </w:p>
    <w:p>
      <w:r>
        <w:t>```bash</w:t>
      </w:r>
    </w:p>
    <w:p>
      <w:r>
        <w:t>cd /home/wez/stsphoto-auth &amp;&amp; docker-compose up -d</w:t>
      </w:r>
    </w:p>
    <w:p>
      <w:r>
        <w:t>cd /home/wez/stsphoto-node &amp;&amp; docker-compose up -d</w:t>
      </w:r>
    </w:p>
    <w:p>
      <w:r>
        <w:t>```</w:t>
      </w:r>
    </w:p>
    <w:p>
      <w:r>
        <w:t>```bash</w:t>
      </w:r>
    </w:p>
    <w:p>
      <w:r>
        <w:t>docker logs stsphoto-node --tail 50</w:t>
      </w:r>
    </w:p>
    <w:p>
      <w:r>
        <w:t>docker logs stsphoto-auth --tail 50</w:t>
      </w:r>
    </w:p>
    <w:p>
      <w:r>
        <w:t>```</w:t>
      </w:r>
    </w:p>
    <w:p>
      <w:r>
        <w:t>```bash</w:t>
      </w:r>
    </w:p>
    <w:p>
      <w:r>
        <w:t>docker restart stsphoto-node stsphoto-auth</w:t>
      </w:r>
    </w:p>
    <w:p>
      <w:r>
        <w:t>```</w:t>
      </w:r>
    </w:p>
    <w:p>
      <w:r>
        <w:t>```bash</w:t>
      </w:r>
    </w:p>
    <w:p>
      <w:r>
        <w:t>docker exec -it stsphoto-db psql -U stsphoto -d stsphoto</w:t>
      </w:r>
    </w:p>
    <w:p>
      <w:r>
        <w:t>docker exec -it stsphoto-db psql -U stsphoto -d stsphoto_auth</w:t>
      </w:r>
    </w:p>
    <w:p>
      <w:r>
        <w:t>```</w:t>
      </w:r>
    </w:p>
    <w:p>
      <w:pPr>
        <w:pStyle w:val="Heading2"/>
      </w:pPr>
      <w:r>
        <w:t>SSL Certificate</w:t>
      </w:r>
    </w:p>
    <w:p>
      <w:pPr>
        <w:pStyle w:val="ListBullet"/>
      </w:pPr>
      <w:r>
        <w:t>Provider: Let's Encrypt</w:t>
      </w:r>
    </w:p>
    <w:p>
      <w:pPr>
        <w:pStyle w:val="ListBullet"/>
      </w:pPr>
      <w:r>
        <w:t>Path: /etc/letsencrypt/live/stsphoto.com/</w:t>
      </w:r>
    </w:p>
    <w:p>
      <w:pPr>
        <w:pStyle w:val="ListBullet"/>
      </w:pPr>
      <w:r>
        <w:t>Auto-renewal: Enabled via certbot timer</w:t>
      </w:r>
    </w:p>
    <w:p>
      <w:pPr>
        <w:pStyle w:val="Heading2"/>
      </w:pPr>
      <w:r>
        <w:t>Troubleshooting</w:t>
      </w:r>
    </w:p>
    <w:p>
      <w:r>
        <w:t>```bash</w:t>
      </w:r>
    </w:p>
    <w:p>
      <w:r>
        <w:t>docker logs stsphoto-auth  # Check auth service</w:t>
      </w:r>
    </w:p>
    <w:p>
      <w:r>
        <w:t>docker logs stsphoto-node   # Check app</w:t>
      </w:r>
    </w:p>
    <w:p>
      <w:r>
        <w:t>```</w:t>
      </w:r>
    </w:p>
    <w:p>
      <w:r>
        <w:t>```bash</w:t>
      </w:r>
    </w:p>
    <w:p>
      <w:r>
        <w:t>docker network inspect stsphoto-network</w:t>
      </w:r>
    </w:p>
    <w:p>
      <w:r>
        <w:t>docker exec stsphoto-db psql -U stsphoto -d stsphoto -c "SELECT 1;"</w:t>
      </w:r>
    </w:p>
    <w:p>
      <w:r>
        <w:t>```</w:t>
      </w:r>
    </w:p>
    <w:p>
      <w:r>
        <w:t>```bash</w:t>
      </w:r>
    </w:p>
    <w:p>
      <w:r>
        <w:t>sudo certbot renew --dry-run</w:t>
      </w:r>
    </w:p>
    <w:p>
      <w:r>
        <w:t>sudo systemctl reload nginx</w:t>
      </w:r>
    </w:p>
    <w:p>
      <w:r>
        <w:t>```</w:t>
      </w:r>
    </w:p>
    <w:p>
      <w:r>
        <w:t>---</w:t>
      </w:r>
    </w:p>
    <w:p>
      <w:r>
        <w:t>*Created: 2026-03-20*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